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4DE5D" w14:textId="77777777" w:rsidR="00BA65AA" w:rsidRDefault="00BA65AA" w:rsidP="00BA65AA">
      <w:pPr>
        <w:pStyle w:val="NoSpacing"/>
        <w:spacing w:line="360" w:lineRule="auto"/>
        <w:ind w:left="1168" w:hanging="1168"/>
        <w:jc w:val="center"/>
        <w:rPr>
          <w:rFonts w:ascii="Brill" w:hAnsi="Brill"/>
          <w:i/>
          <w:iCs/>
          <w:sz w:val="36"/>
          <w:szCs w:val="36"/>
          <w:lang w:val="en-GB"/>
        </w:rPr>
      </w:pPr>
      <w:r w:rsidRPr="000809B2">
        <w:rPr>
          <w:noProof/>
          <w:lang w:val="en-GB"/>
        </w:rPr>
        <w:drawing>
          <wp:inline distT="0" distB="0" distL="0" distR="0" wp14:anchorId="0E2EB907" wp14:editId="317CFB77">
            <wp:extent cx="1400400" cy="489600"/>
            <wp:effectExtent l="0" t="0" r="0" b="0"/>
            <wp:docPr id="62083731" name="Picture 2" descr="A close up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83731" name="Picture 2" descr="A close up of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4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351CD" w14:textId="03FFE549" w:rsidR="00BA65AA" w:rsidRPr="006A3D55" w:rsidRDefault="00BA65AA" w:rsidP="00BA65AA">
      <w:pPr>
        <w:pStyle w:val="NoSpacing"/>
        <w:jc w:val="center"/>
        <w:rPr>
          <w:rFonts w:ascii="Power Geez Unicode1" w:hAnsi="Power Geez Unicode1"/>
          <w:b/>
          <w:bCs/>
          <w:lang w:val="en-GB"/>
        </w:rPr>
      </w:pPr>
      <w:r w:rsidRPr="00B11279">
        <w:rPr>
          <w:rFonts w:ascii="Brill" w:hAnsi="Brill"/>
          <w:i/>
          <w:iCs/>
          <w:sz w:val="36"/>
          <w:szCs w:val="36"/>
          <w:lang w:val="en-GB"/>
        </w:rPr>
        <w:t>THEOT</w:t>
      </w:r>
      <w:r w:rsidR="0097288C">
        <w:rPr>
          <w:rFonts w:ascii="Brill" w:hAnsi="Brill"/>
          <w:i/>
          <w:iCs/>
          <w:sz w:val="36"/>
          <w:szCs w:val="36"/>
          <w:lang w:val="en-GB"/>
        </w:rPr>
        <w:t xml:space="preserve"> </w:t>
      </w:r>
      <w:r>
        <w:rPr>
          <w:rFonts w:ascii="Brill" w:hAnsi="Brill"/>
          <w:i/>
          <w:iCs/>
          <w:sz w:val="36"/>
          <w:szCs w:val="36"/>
          <w:lang w:val="en-GB"/>
        </w:rPr>
        <w:t>Esther</w:t>
      </w:r>
      <w:r w:rsidR="0097288C">
        <w:rPr>
          <w:rFonts w:ascii="Brill" w:hAnsi="Brill"/>
          <w:i/>
          <w:iCs/>
          <w:sz w:val="36"/>
          <w:szCs w:val="36"/>
          <w:lang w:val="en-GB"/>
        </w:rPr>
        <w:t xml:space="preserve"> </w:t>
      </w:r>
      <w:r w:rsidRPr="00424F4E">
        <w:rPr>
          <w:rFonts w:ascii="Brill" w:hAnsi="Brill"/>
          <w:i/>
          <w:iCs/>
          <w:sz w:val="36"/>
          <w:szCs w:val="36"/>
          <w:lang w:val="en-GB"/>
        </w:rPr>
        <w:t>in</w:t>
      </w:r>
      <w:r w:rsidR="0097288C">
        <w:rPr>
          <w:rFonts w:ascii="Brill" w:hAnsi="Brill"/>
          <w:i/>
          <w:iCs/>
          <w:sz w:val="36"/>
          <w:szCs w:val="36"/>
          <w:lang w:val="en-GB"/>
        </w:rPr>
        <w:t xml:space="preserve"> </w:t>
      </w:r>
      <w:r>
        <w:rPr>
          <w:rFonts w:ascii="Brill" w:hAnsi="Brill"/>
          <w:i/>
          <w:iCs/>
          <w:sz w:val="36"/>
          <w:szCs w:val="36"/>
          <w:lang w:val="en-GB"/>
        </w:rPr>
        <w:t>EMIP</w:t>
      </w:r>
      <w:r w:rsidR="0097288C">
        <w:rPr>
          <w:rFonts w:ascii="Brill" w:hAnsi="Brill"/>
          <w:i/>
          <w:iCs/>
          <w:sz w:val="36"/>
          <w:szCs w:val="36"/>
          <w:lang w:val="en-GB"/>
        </w:rPr>
        <w:t xml:space="preserve"> </w:t>
      </w:r>
      <w:r>
        <w:rPr>
          <w:rFonts w:ascii="Brill" w:hAnsi="Brill"/>
          <w:i/>
          <w:iCs/>
          <w:sz w:val="36"/>
          <w:szCs w:val="36"/>
          <w:lang w:val="en-GB"/>
        </w:rPr>
        <w:t>975</w:t>
      </w:r>
    </w:p>
    <w:p w14:paraId="3EE61245" w14:textId="614D1CEB" w:rsidR="00BA65AA" w:rsidRPr="00424F4E" w:rsidRDefault="00BA65AA" w:rsidP="00BA65AA">
      <w:pPr>
        <w:jc w:val="center"/>
        <w:rPr>
          <w:rFonts w:ascii="Brill" w:hAnsi="Brill"/>
          <w:sz w:val="18"/>
          <w:szCs w:val="18"/>
          <w:lang w:val="en-GB"/>
        </w:rPr>
      </w:pPr>
      <w:r w:rsidRPr="00BA65AA">
        <w:rPr>
          <w:rFonts w:ascii="Brill" w:hAnsi="Brill"/>
          <w:sz w:val="18"/>
          <w:szCs w:val="18"/>
        </w:rPr>
        <w:t>F</w:t>
      </w:r>
      <w:r w:rsidR="004420A1">
        <w:rPr>
          <w:rFonts w:ascii="Brill" w:hAnsi="Brill"/>
          <w:sz w:val="18"/>
          <w:szCs w:val="18"/>
        </w:rPr>
        <w:t xml:space="preserve">f. </w:t>
      </w:r>
      <w:r w:rsidRPr="00BA65AA">
        <w:rPr>
          <w:rFonts w:ascii="Brill" w:hAnsi="Brill"/>
          <w:sz w:val="18"/>
          <w:szCs w:val="18"/>
        </w:rPr>
        <w:t>1r</w:t>
      </w:r>
      <w:r w:rsidR="0097288C">
        <w:rPr>
          <w:rFonts w:ascii="Brill" w:hAnsi="Brill"/>
          <w:sz w:val="18"/>
          <w:szCs w:val="18"/>
        </w:rPr>
        <w:t>—</w:t>
      </w:r>
      <w:r w:rsidRPr="00BA65AA">
        <w:rPr>
          <w:rFonts w:ascii="Brill" w:hAnsi="Brill"/>
          <w:sz w:val="18"/>
          <w:szCs w:val="18"/>
        </w:rPr>
        <w:t>10v</w:t>
      </w:r>
      <w:r w:rsidRPr="00424F4E">
        <w:rPr>
          <w:rFonts w:ascii="Brill" w:hAnsi="Brill"/>
          <w:sz w:val="18"/>
          <w:szCs w:val="18"/>
          <w:lang w:val="en-GB"/>
        </w:rPr>
        <w:br/>
      </w:r>
      <w:r w:rsidRPr="000809B2">
        <w:rPr>
          <w:rFonts w:ascii="Brill" w:hAnsi="Brill"/>
          <w:sz w:val="18"/>
          <w:szCs w:val="18"/>
          <w:lang w:val="en-GB"/>
        </w:rPr>
        <w:t>For</w:t>
      </w:r>
      <w:r w:rsidR="004420A1">
        <w:rPr>
          <w:rFonts w:ascii="Nyala" w:hAnsi="Nyala"/>
          <w:sz w:val="18"/>
          <w:szCs w:val="18"/>
          <w:lang w:val="am-ET"/>
        </w:rPr>
        <w:t xml:space="preserve"> </w:t>
      </w:r>
      <w:r w:rsidRPr="000809B2">
        <w:rPr>
          <w:rFonts w:ascii="Brill" w:hAnsi="Brill"/>
          <w:sz w:val="18"/>
          <w:szCs w:val="18"/>
          <w:lang w:val="en-GB"/>
        </w:rPr>
        <w:t>the</w:t>
      </w:r>
      <w:r w:rsidR="004420A1">
        <w:rPr>
          <w:rFonts w:ascii="Nyala" w:hAnsi="Nyala"/>
          <w:sz w:val="18"/>
          <w:szCs w:val="18"/>
          <w:lang w:val="am-ET"/>
        </w:rPr>
        <w:t xml:space="preserve"> </w:t>
      </w:r>
      <w:r w:rsidRPr="000809B2">
        <w:rPr>
          <w:rFonts w:ascii="Brill" w:hAnsi="Brill"/>
          <w:sz w:val="18"/>
          <w:szCs w:val="18"/>
          <w:lang w:val="en-GB"/>
        </w:rPr>
        <w:t>book</w:t>
      </w:r>
      <w:r w:rsidR="004420A1">
        <w:rPr>
          <w:rFonts w:ascii="Nyala" w:hAnsi="Nyala"/>
          <w:sz w:val="18"/>
          <w:szCs w:val="18"/>
          <w:lang w:val="am-ET"/>
        </w:rPr>
        <w:t xml:space="preserve"> </w:t>
      </w:r>
      <w:r w:rsidRPr="000809B2">
        <w:rPr>
          <w:rFonts w:ascii="Brill" w:hAnsi="Brill"/>
          <w:sz w:val="18"/>
          <w:szCs w:val="18"/>
          <w:lang w:val="en-GB"/>
        </w:rPr>
        <w:t>of</w:t>
      </w:r>
      <w:r w:rsidR="004420A1">
        <w:rPr>
          <w:rFonts w:ascii="Nyala" w:hAnsi="Nyala"/>
          <w:sz w:val="18"/>
          <w:szCs w:val="18"/>
          <w:lang w:val="am-ET"/>
        </w:rPr>
        <w:t xml:space="preserve"> </w:t>
      </w:r>
      <w:r>
        <w:rPr>
          <w:rFonts w:ascii="Brill" w:hAnsi="Brill"/>
          <w:sz w:val="18"/>
          <w:szCs w:val="18"/>
          <w:lang w:val="en-GB"/>
        </w:rPr>
        <w:t>Esther</w:t>
      </w:r>
      <w:r w:rsidRPr="000809B2">
        <w:rPr>
          <w:rFonts w:ascii="Brill" w:hAnsi="Brill"/>
          <w:sz w:val="18"/>
          <w:szCs w:val="18"/>
          <w:lang w:val="en-GB"/>
        </w:rPr>
        <w:t>,</w:t>
      </w:r>
      <w:r w:rsidR="004420A1">
        <w:rPr>
          <w:rFonts w:ascii="Nyala" w:hAnsi="Nyala"/>
          <w:sz w:val="18"/>
          <w:szCs w:val="18"/>
          <w:lang w:val="am-ET"/>
        </w:rPr>
        <w:t xml:space="preserve"> </w:t>
      </w:r>
      <w:r w:rsidRPr="000809B2">
        <w:rPr>
          <w:rFonts w:ascii="Brill" w:hAnsi="Brill"/>
          <w:sz w:val="18"/>
          <w:szCs w:val="18"/>
          <w:lang w:val="en-GB"/>
        </w:rPr>
        <w:t>the</w:t>
      </w:r>
      <w:r w:rsidR="004420A1">
        <w:rPr>
          <w:rFonts w:ascii="Nyala" w:hAnsi="Nyala"/>
          <w:sz w:val="18"/>
          <w:szCs w:val="18"/>
          <w:lang w:val="am-ET"/>
        </w:rPr>
        <w:t xml:space="preserve"> </w:t>
      </w:r>
      <w:r w:rsidRPr="000809B2">
        <w:rPr>
          <w:rFonts w:ascii="Brill" w:hAnsi="Brill"/>
          <w:sz w:val="18"/>
          <w:szCs w:val="18"/>
          <w:lang w:val="en-GB"/>
        </w:rPr>
        <w:t>following</w:t>
      </w:r>
      <w:r w:rsidR="004420A1">
        <w:rPr>
          <w:rFonts w:ascii="Nyala" w:hAnsi="Nyala"/>
          <w:sz w:val="18"/>
          <w:szCs w:val="18"/>
          <w:lang w:val="am-ET"/>
        </w:rPr>
        <w:t xml:space="preserve"> </w:t>
      </w:r>
      <w:r w:rsidRPr="000809B2">
        <w:rPr>
          <w:rFonts w:ascii="Brill" w:hAnsi="Brill"/>
          <w:sz w:val="18"/>
          <w:szCs w:val="18"/>
          <w:lang w:val="en-GB"/>
        </w:rPr>
        <w:t>people</w:t>
      </w:r>
      <w:r w:rsidR="004420A1">
        <w:rPr>
          <w:rFonts w:ascii="Nyala" w:hAnsi="Nyala"/>
          <w:sz w:val="18"/>
          <w:szCs w:val="18"/>
          <w:lang w:val="am-ET"/>
        </w:rPr>
        <w:t xml:space="preserve"> </w:t>
      </w:r>
      <w:r w:rsidRPr="000809B2">
        <w:rPr>
          <w:rFonts w:ascii="Brill" w:hAnsi="Brill"/>
          <w:sz w:val="18"/>
          <w:szCs w:val="18"/>
          <w:lang w:val="en-GB"/>
        </w:rPr>
        <w:t>were</w:t>
      </w:r>
      <w:r w:rsidR="004420A1">
        <w:rPr>
          <w:rFonts w:ascii="Nyala" w:hAnsi="Nyala"/>
          <w:sz w:val="18"/>
          <w:szCs w:val="18"/>
          <w:lang w:val="am-ET"/>
        </w:rPr>
        <w:t xml:space="preserve"> </w:t>
      </w:r>
      <w:r w:rsidRPr="000809B2">
        <w:rPr>
          <w:rFonts w:ascii="Brill" w:hAnsi="Brill"/>
          <w:sz w:val="18"/>
          <w:szCs w:val="18"/>
          <w:lang w:val="en-GB"/>
        </w:rPr>
        <w:t>involved</w:t>
      </w:r>
      <w:r w:rsidR="004420A1">
        <w:rPr>
          <w:rFonts w:ascii="Nyala" w:hAnsi="Nyala"/>
          <w:sz w:val="18"/>
          <w:szCs w:val="18"/>
          <w:lang w:val="am-ET"/>
        </w:rPr>
        <w:t xml:space="preserve"> </w:t>
      </w:r>
      <w:r w:rsidRPr="000809B2">
        <w:rPr>
          <w:rFonts w:ascii="Brill" w:hAnsi="Brill"/>
          <w:sz w:val="18"/>
          <w:szCs w:val="18"/>
          <w:lang w:val="en-GB"/>
        </w:rPr>
        <w:t>in</w:t>
      </w:r>
      <w:r w:rsidR="004420A1">
        <w:rPr>
          <w:rFonts w:ascii="Nyala" w:hAnsi="Nyala"/>
          <w:sz w:val="18"/>
          <w:szCs w:val="18"/>
          <w:lang w:val="am-ET"/>
        </w:rPr>
        <w:t xml:space="preserve"> </w:t>
      </w:r>
      <w:r w:rsidRPr="000809B2">
        <w:rPr>
          <w:rFonts w:ascii="Brill" w:hAnsi="Brill"/>
          <w:sz w:val="18"/>
          <w:szCs w:val="18"/>
          <w:lang w:val="en-GB"/>
        </w:rPr>
        <w:t>creating</w:t>
      </w:r>
      <w:r w:rsidR="004420A1">
        <w:rPr>
          <w:rFonts w:ascii="Nyala" w:hAnsi="Nyala"/>
          <w:sz w:val="18"/>
          <w:szCs w:val="18"/>
          <w:lang w:val="am-ET"/>
        </w:rPr>
        <w:t xml:space="preserve"> </w:t>
      </w:r>
      <w:r w:rsidRPr="000809B2">
        <w:rPr>
          <w:rFonts w:ascii="Brill" w:hAnsi="Brill"/>
          <w:sz w:val="18"/>
          <w:szCs w:val="18"/>
          <w:lang w:val="en-GB"/>
        </w:rPr>
        <w:t>drafts</w:t>
      </w:r>
      <w:r w:rsidR="004420A1">
        <w:rPr>
          <w:rFonts w:ascii="Nyala" w:hAnsi="Nyala"/>
          <w:sz w:val="18"/>
          <w:szCs w:val="18"/>
          <w:lang w:val="am-ET"/>
        </w:rPr>
        <w:t xml:space="preserve"> </w:t>
      </w:r>
      <w:r w:rsidRPr="000809B2">
        <w:rPr>
          <w:rFonts w:ascii="Brill" w:hAnsi="Brill"/>
          <w:sz w:val="18"/>
          <w:szCs w:val="18"/>
          <w:lang w:val="en-GB"/>
        </w:rPr>
        <w:t>of</w:t>
      </w:r>
      <w:r w:rsidR="004420A1">
        <w:rPr>
          <w:rFonts w:ascii="Nyala" w:hAnsi="Nyala"/>
          <w:sz w:val="18"/>
          <w:szCs w:val="18"/>
          <w:lang w:val="am-ET"/>
        </w:rPr>
        <w:t xml:space="preserve"> </w:t>
      </w:r>
      <w:r w:rsidRPr="000809B2">
        <w:rPr>
          <w:rFonts w:ascii="Brill" w:hAnsi="Brill"/>
          <w:sz w:val="18"/>
          <w:szCs w:val="18"/>
          <w:lang w:val="en-GB"/>
        </w:rPr>
        <w:t>tra</w:t>
      </w:r>
      <w:r w:rsidR="004420A1">
        <w:rPr>
          <w:rFonts w:ascii="Brill" w:hAnsi="Brill"/>
          <w:sz w:val="18"/>
          <w:szCs w:val="18"/>
          <w:lang w:val="en-GB"/>
        </w:rPr>
        <w:t>nsc</w:t>
      </w:r>
      <w:r w:rsidRPr="000809B2">
        <w:rPr>
          <w:rFonts w:ascii="Brill" w:hAnsi="Brill"/>
          <w:sz w:val="18"/>
          <w:szCs w:val="18"/>
          <w:lang w:val="en-GB"/>
        </w:rPr>
        <w:t>riptions</w:t>
      </w:r>
      <w:r w:rsidR="000A2BF1">
        <w:rPr>
          <w:rFonts w:ascii="Brill" w:hAnsi="Brill"/>
          <w:sz w:val="18"/>
          <w:szCs w:val="18"/>
          <w:lang w:val="en-GB"/>
        </w:rPr>
        <w:t xml:space="preserve">: </w:t>
      </w:r>
      <w:r w:rsidRPr="00424F4E">
        <w:rPr>
          <w:rFonts w:ascii="Brill" w:hAnsi="Brill"/>
          <w:sz w:val="18"/>
          <w:szCs w:val="18"/>
          <w:lang w:val="en-GB"/>
        </w:rPr>
        <w:t>Draft01,</w:t>
      </w:r>
      <w:r w:rsidR="000A2BF1">
        <w:rPr>
          <w:rFonts w:ascii="Brill" w:hAnsi="Brill"/>
          <w:sz w:val="18"/>
          <w:szCs w:val="18"/>
          <w:lang w:val="en-GB"/>
        </w:rPr>
        <w:t xml:space="preserve"> </w:t>
      </w:r>
      <w:proofErr w:type="spellStart"/>
      <w:r w:rsidRPr="00424F4E">
        <w:rPr>
          <w:rFonts w:ascii="Brill" w:hAnsi="Brill"/>
          <w:sz w:val="18"/>
          <w:szCs w:val="18"/>
          <w:lang w:val="en-GB"/>
        </w:rPr>
        <w:t>Transkribus</w:t>
      </w:r>
      <w:proofErr w:type="spellEnd"/>
      <w:r w:rsidRPr="00424F4E">
        <w:rPr>
          <w:rFonts w:ascii="Brill" w:hAnsi="Brill"/>
          <w:sz w:val="18"/>
          <w:szCs w:val="18"/>
          <w:lang w:val="en-GB"/>
        </w:rPr>
        <w:t>;</w:t>
      </w:r>
      <w:r w:rsidR="000A2BF1">
        <w:rPr>
          <w:rFonts w:ascii="Brill" w:hAnsi="Brill"/>
          <w:sz w:val="18"/>
          <w:szCs w:val="18"/>
          <w:lang w:val="en-GB"/>
        </w:rPr>
        <w:t xml:space="preserve"> </w:t>
      </w:r>
      <w:r w:rsidRPr="00424F4E">
        <w:rPr>
          <w:rFonts w:ascii="Brill" w:hAnsi="Brill"/>
          <w:sz w:val="18"/>
          <w:szCs w:val="18"/>
          <w:lang w:val="en-GB"/>
        </w:rPr>
        <w:t>draft</w:t>
      </w:r>
      <w:r w:rsidR="000A2BF1">
        <w:rPr>
          <w:rFonts w:ascii="Brill" w:hAnsi="Brill"/>
          <w:sz w:val="18"/>
          <w:szCs w:val="18"/>
          <w:lang w:val="en-GB"/>
        </w:rPr>
        <w:t xml:space="preserve"> </w:t>
      </w:r>
      <w:r w:rsidRPr="00424F4E">
        <w:rPr>
          <w:rFonts w:ascii="Brill" w:hAnsi="Brill"/>
          <w:sz w:val="18"/>
          <w:szCs w:val="18"/>
          <w:lang w:val="en-GB"/>
        </w:rPr>
        <w:t>02,</w:t>
      </w:r>
      <w:r w:rsidR="000A2BF1">
        <w:rPr>
          <w:rFonts w:ascii="Brill" w:hAnsi="Brill"/>
          <w:sz w:val="18"/>
          <w:szCs w:val="18"/>
          <w:lang w:val="en-GB"/>
        </w:rPr>
        <w:t xml:space="preserve"> </w:t>
      </w:r>
      <w:r w:rsidRPr="00424F4E">
        <w:rPr>
          <w:rFonts w:ascii="Brill" w:hAnsi="Brill"/>
          <w:sz w:val="18"/>
          <w:szCs w:val="18"/>
          <w:lang w:val="en-GB"/>
        </w:rPr>
        <w:t>Steve</w:t>
      </w:r>
      <w:r w:rsidR="000A2BF1">
        <w:rPr>
          <w:rFonts w:ascii="Brill" w:hAnsi="Brill"/>
          <w:sz w:val="18"/>
          <w:szCs w:val="18"/>
          <w:lang w:val="en-GB"/>
        </w:rPr>
        <w:t xml:space="preserve"> </w:t>
      </w:r>
      <w:r w:rsidRPr="00424F4E">
        <w:rPr>
          <w:rFonts w:ascii="Brill" w:hAnsi="Brill"/>
          <w:sz w:val="18"/>
          <w:szCs w:val="18"/>
          <w:lang w:val="en-GB"/>
        </w:rPr>
        <w:t>Delamarter;</w:t>
      </w:r>
      <w:r w:rsidR="000A2BF1">
        <w:rPr>
          <w:rFonts w:ascii="Brill" w:hAnsi="Brill"/>
          <w:sz w:val="18"/>
          <w:szCs w:val="18"/>
          <w:lang w:val="en-GB"/>
        </w:rPr>
        <w:t xml:space="preserve"> </w:t>
      </w:r>
      <w:r w:rsidRPr="00424F4E">
        <w:rPr>
          <w:rFonts w:ascii="Brill" w:hAnsi="Brill"/>
          <w:sz w:val="18"/>
          <w:szCs w:val="18"/>
          <w:lang w:val="en-GB"/>
        </w:rPr>
        <w:t>draft</w:t>
      </w:r>
      <w:r w:rsidR="000A2BF1">
        <w:rPr>
          <w:rFonts w:ascii="Brill" w:hAnsi="Brill"/>
          <w:sz w:val="18"/>
          <w:szCs w:val="18"/>
          <w:lang w:val="en-GB"/>
        </w:rPr>
        <w:t xml:space="preserve"> </w:t>
      </w:r>
      <w:r w:rsidRPr="00424F4E">
        <w:rPr>
          <w:rFonts w:ascii="Brill" w:hAnsi="Brill"/>
          <w:sz w:val="18"/>
          <w:szCs w:val="18"/>
          <w:lang w:val="en-GB"/>
        </w:rPr>
        <w:t>03,</w:t>
      </w:r>
      <w:r w:rsidR="000A2BF1">
        <w:rPr>
          <w:rFonts w:ascii="Brill" w:hAnsi="Brill"/>
          <w:sz w:val="18"/>
          <w:szCs w:val="18"/>
          <w:lang w:val="en-GB"/>
        </w:rPr>
        <w:t xml:space="preserve"> </w:t>
      </w:r>
      <w:r w:rsidRPr="00424F4E">
        <w:rPr>
          <w:rFonts w:ascii="Brill" w:hAnsi="Brill"/>
          <w:sz w:val="18"/>
          <w:szCs w:val="18"/>
          <w:lang w:val="en-GB"/>
        </w:rPr>
        <w:t>Demeke</w:t>
      </w:r>
      <w:r w:rsidR="000A2BF1">
        <w:rPr>
          <w:rFonts w:ascii="Brill" w:hAnsi="Brill"/>
          <w:sz w:val="18"/>
          <w:szCs w:val="18"/>
          <w:lang w:val="en-GB"/>
        </w:rPr>
        <w:t xml:space="preserve"> </w:t>
      </w:r>
      <w:r w:rsidRPr="00424F4E">
        <w:rPr>
          <w:rFonts w:ascii="Brill" w:hAnsi="Brill"/>
          <w:sz w:val="18"/>
          <w:szCs w:val="18"/>
          <w:lang w:val="en-GB"/>
        </w:rPr>
        <w:t>Berhane;</w:t>
      </w:r>
      <w:r w:rsidR="000A2BF1">
        <w:rPr>
          <w:rFonts w:ascii="Brill" w:hAnsi="Brill"/>
          <w:sz w:val="18"/>
          <w:szCs w:val="18"/>
          <w:lang w:val="en-GB"/>
        </w:rPr>
        <w:t xml:space="preserve"> </w:t>
      </w:r>
      <w:r w:rsidRPr="00424F4E">
        <w:rPr>
          <w:rFonts w:ascii="Brill" w:hAnsi="Brill"/>
          <w:sz w:val="18"/>
          <w:szCs w:val="18"/>
          <w:lang w:val="en-GB"/>
        </w:rPr>
        <w:t>draft</w:t>
      </w:r>
      <w:r w:rsidR="000A2BF1">
        <w:rPr>
          <w:rFonts w:ascii="Brill" w:hAnsi="Brill"/>
          <w:sz w:val="18"/>
          <w:szCs w:val="18"/>
          <w:lang w:val="en-GB"/>
        </w:rPr>
        <w:t xml:space="preserve"> </w:t>
      </w:r>
      <w:r w:rsidRPr="00424F4E">
        <w:rPr>
          <w:rFonts w:ascii="Brill" w:hAnsi="Brill"/>
          <w:sz w:val="18"/>
          <w:szCs w:val="18"/>
          <w:lang w:val="en-GB"/>
        </w:rPr>
        <w:t>04,</w:t>
      </w:r>
      <w:r w:rsidR="000A2BF1">
        <w:rPr>
          <w:rFonts w:ascii="Brill" w:hAnsi="Brill"/>
          <w:sz w:val="18"/>
          <w:szCs w:val="18"/>
          <w:lang w:val="en-GB"/>
        </w:rPr>
        <w:t xml:space="preserve"> </w:t>
      </w:r>
      <w:r w:rsidRPr="00424F4E">
        <w:rPr>
          <w:rFonts w:ascii="Brill" w:hAnsi="Brill"/>
          <w:sz w:val="18"/>
          <w:szCs w:val="18"/>
          <w:lang w:val="en-GB"/>
        </w:rPr>
        <w:t>Steve</w:t>
      </w:r>
      <w:r w:rsidR="000A2BF1">
        <w:rPr>
          <w:rFonts w:ascii="Brill" w:hAnsi="Brill"/>
          <w:sz w:val="18"/>
          <w:szCs w:val="18"/>
          <w:lang w:val="en-GB"/>
        </w:rPr>
        <w:t xml:space="preserve"> </w:t>
      </w:r>
      <w:r w:rsidRPr="00424F4E">
        <w:rPr>
          <w:rFonts w:ascii="Brill" w:hAnsi="Brill"/>
          <w:sz w:val="18"/>
          <w:szCs w:val="18"/>
          <w:lang w:val="en-GB"/>
        </w:rPr>
        <w:t>Delamarter;</w:t>
      </w:r>
      <w:r w:rsidR="000A2BF1">
        <w:rPr>
          <w:rFonts w:ascii="Brill" w:hAnsi="Brill"/>
          <w:sz w:val="18"/>
          <w:szCs w:val="18"/>
          <w:lang w:val="en-GB"/>
        </w:rPr>
        <w:t xml:space="preserve"> </w:t>
      </w:r>
      <w:r w:rsidRPr="00424F4E">
        <w:rPr>
          <w:rFonts w:ascii="Brill" w:hAnsi="Brill"/>
          <w:sz w:val="18"/>
          <w:szCs w:val="18"/>
          <w:lang w:val="en-GB"/>
        </w:rPr>
        <w:t>draft</w:t>
      </w:r>
      <w:r w:rsidR="000A2BF1">
        <w:rPr>
          <w:rFonts w:ascii="Brill" w:hAnsi="Brill"/>
          <w:sz w:val="18"/>
          <w:szCs w:val="18"/>
          <w:lang w:val="en-GB"/>
        </w:rPr>
        <w:t xml:space="preserve"> </w:t>
      </w:r>
      <w:r w:rsidRPr="00424F4E">
        <w:rPr>
          <w:rFonts w:ascii="Brill" w:hAnsi="Brill"/>
          <w:sz w:val="18"/>
          <w:szCs w:val="18"/>
          <w:lang w:val="en-GB"/>
        </w:rPr>
        <w:t>05</w:t>
      </w:r>
      <w:r>
        <w:rPr>
          <w:rFonts w:ascii="Brill" w:hAnsi="Brill"/>
          <w:sz w:val="18"/>
          <w:szCs w:val="18"/>
          <w:lang w:val="en-GB"/>
        </w:rPr>
        <w:t>,</w:t>
      </w:r>
      <w:r w:rsidR="000A2BF1">
        <w:rPr>
          <w:rFonts w:ascii="Brill" w:hAnsi="Brill"/>
          <w:sz w:val="18"/>
          <w:szCs w:val="18"/>
          <w:lang w:val="en-GB"/>
        </w:rPr>
        <w:t xml:space="preserve"> </w:t>
      </w:r>
      <w:r w:rsidRPr="00424F4E">
        <w:rPr>
          <w:rFonts w:ascii="Brill" w:hAnsi="Brill"/>
          <w:sz w:val="18"/>
          <w:szCs w:val="18"/>
          <w:lang w:val="en-GB"/>
        </w:rPr>
        <w:t>Ralph</w:t>
      </w:r>
      <w:r w:rsidR="000A2BF1">
        <w:rPr>
          <w:rFonts w:ascii="Brill" w:hAnsi="Brill"/>
          <w:sz w:val="18"/>
          <w:szCs w:val="18"/>
          <w:lang w:val="en-GB"/>
        </w:rPr>
        <w:t xml:space="preserve"> </w:t>
      </w:r>
      <w:r w:rsidRPr="00424F4E">
        <w:rPr>
          <w:rFonts w:ascii="Brill" w:hAnsi="Brill"/>
          <w:sz w:val="18"/>
          <w:szCs w:val="18"/>
          <w:lang w:val="en-GB"/>
        </w:rPr>
        <w:t>Lee</w:t>
      </w:r>
    </w:p>
    <w:p w14:paraId="1B57B104" w14:textId="7AC48685" w:rsidR="00BA65AA" w:rsidRPr="000A2BF1" w:rsidRDefault="00BA65AA" w:rsidP="00BA65AA">
      <w:pPr>
        <w:jc w:val="both"/>
        <w:rPr>
          <w:rFonts w:ascii="Brill" w:hAnsi="Brill"/>
          <w:lang w:val="en-GB"/>
        </w:rPr>
      </w:pPr>
      <w:r w:rsidRPr="000A2BF1">
        <w:rPr>
          <w:rFonts w:ascii="Brill" w:hAnsi="Brill"/>
          <w:sz w:val="18"/>
          <w:szCs w:val="18"/>
          <w:lang w:val="en-GB"/>
        </w:rPr>
        <w:t>Nota</w:t>
      </w:r>
      <w:r w:rsidR="000A2BF1" w:rsidRPr="000A2BF1">
        <w:rPr>
          <w:rFonts w:ascii="Brill" w:hAnsi="Brill"/>
          <w:sz w:val="18"/>
          <w:szCs w:val="18"/>
          <w:lang w:val="en-GB"/>
        </w:rPr>
        <w:t xml:space="preserve"> </w:t>
      </w:r>
      <w:r w:rsidRPr="000A2BF1">
        <w:rPr>
          <w:rFonts w:ascii="Brill" w:hAnsi="Brill"/>
          <w:sz w:val="18"/>
          <w:szCs w:val="18"/>
          <w:lang w:val="en-GB"/>
        </w:rPr>
        <w:t>Bene:</w:t>
      </w:r>
      <w:r w:rsidR="000A2BF1" w:rsidRPr="000A2BF1">
        <w:rPr>
          <w:rFonts w:ascii="Brill" w:hAnsi="Brill"/>
          <w:sz w:val="18"/>
          <w:szCs w:val="18"/>
          <w:lang w:val="en-GB"/>
        </w:rPr>
        <w:t xml:space="preserve"> </w:t>
      </w:r>
      <w:r w:rsidRPr="000A2BF1">
        <w:rPr>
          <w:rFonts w:ascii="Brill" w:hAnsi="Brill"/>
          <w:sz w:val="18"/>
          <w:szCs w:val="18"/>
          <w:lang w:val="en-GB"/>
        </w:rPr>
        <w:t>Images</w:t>
      </w:r>
      <w:r w:rsidR="000A2BF1" w:rsidRPr="000A2BF1">
        <w:rPr>
          <w:rFonts w:ascii="Brill" w:hAnsi="Brill"/>
          <w:sz w:val="18"/>
          <w:szCs w:val="18"/>
          <w:lang w:val="en-GB"/>
        </w:rPr>
        <w:t xml:space="preserve"> </w:t>
      </w:r>
      <w:r w:rsidRPr="000A2BF1">
        <w:rPr>
          <w:rFonts w:ascii="Brill" w:hAnsi="Brill"/>
          <w:sz w:val="18"/>
          <w:szCs w:val="18"/>
          <w:lang w:val="en-GB"/>
        </w:rPr>
        <w:t>of</w:t>
      </w:r>
      <w:r w:rsidR="000A2BF1" w:rsidRPr="000A2BF1">
        <w:rPr>
          <w:rFonts w:ascii="Brill" w:hAnsi="Brill"/>
          <w:sz w:val="18"/>
          <w:szCs w:val="18"/>
          <w:lang w:val="en-GB"/>
        </w:rPr>
        <w:t xml:space="preserve"> </w:t>
      </w:r>
      <w:r w:rsidRPr="000A2BF1">
        <w:rPr>
          <w:rFonts w:ascii="Brill" w:hAnsi="Brill"/>
          <w:sz w:val="18"/>
          <w:szCs w:val="18"/>
          <w:lang w:val="en-GB"/>
        </w:rPr>
        <w:t>this</w:t>
      </w:r>
      <w:r w:rsidR="000A2BF1">
        <w:rPr>
          <w:rFonts w:ascii="Brill" w:hAnsi="Brill"/>
          <w:sz w:val="18"/>
          <w:szCs w:val="18"/>
          <w:lang w:val="en-GB"/>
        </w:rPr>
        <w:t xml:space="preserve"> </w:t>
      </w:r>
      <w:r w:rsidRPr="000A2BF1">
        <w:rPr>
          <w:rFonts w:ascii="Brill" w:hAnsi="Brill"/>
          <w:sz w:val="18"/>
          <w:szCs w:val="18"/>
          <w:lang w:val="en-GB"/>
        </w:rPr>
        <w:t>manu</w:t>
      </w:r>
      <w:r w:rsidRPr="000A2BF1">
        <w:rPr>
          <w:rFonts w:ascii="Brill" w:hAnsi="Brill" w:cs="Nyala"/>
          <w:sz w:val="18"/>
          <w:szCs w:val="18"/>
          <w:lang w:val="en-GB"/>
        </w:rPr>
        <w:t>sc</w:t>
      </w:r>
      <w:r w:rsidRPr="000A2BF1">
        <w:rPr>
          <w:rFonts w:ascii="Brill" w:hAnsi="Brill"/>
          <w:sz w:val="18"/>
          <w:szCs w:val="18"/>
          <w:lang w:val="en-GB"/>
        </w:rPr>
        <w:t>ript</w:t>
      </w:r>
      <w:r w:rsidR="000A2BF1">
        <w:rPr>
          <w:rFonts w:ascii="Brill" w:hAnsi="Brill"/>
          <w:sz w:val="18"/>
          <w:szCs w:val="18"/>
          <w:lang w:val="en-GB"/>
        </w:rPr>
        <w:t xml:space="preserve"> </w:t>
      </w:r>
      <w:r w:rsidRPr="000A2BF1">
        <w:rPr>
          <w:rFonts w:ascii="Brill" w:hAnsi="Brill"/>
          <w:sz w:val="18"/>
          <w:szCs w:val="18"/>
          <w:lang w:val="en-GB"/>
        </w:rPr>
        <w:t>may</w:t>
      </w:r>
      <w:r w:rsidR="000A2BF1">
        <w:rPr>
          <w:rFonts w:ascii="Brill" w:hAnsi="Brill"/>
          <w:sz w:val="18"/>
          <w:szCs w:val="18"/>
          <w:lang w:val="en-GB"/>
        </w:rPr>
        <w:t xml:space="preserve"> </w:t>
      </w:r>
      <w:r w:rsidRPr="000A2BF1">
        <w:rPr>
          <w:rFonts w:ascii="Brill" w:hAnsi="Brill"/>
          <w:sz w:val="18"/>
          <w:szCs w:val="18"/>
          <w:lang w:val="en-GB"/>
        </w:rPr>
        <w:t>be</w:t>
      </w:r>
      <w:r w:rsidR="000A2BF1">
        <w:rPr>
          <w:rFonts w:ascii="Brill" w:hAnsi="Brill"/>
          <w:sz w:val="18"/>
          <w:szCs w:val="18"/>
          <w:lang w:val="en-GB"/>
        </w:rPr>
        <w:t xml:space="preserve"> </w:t>
      </w:r>
      <w:r w:rsidRPr="000A2BF1">
        <w:rPr>
          <w:rFonts w:ascii="Brill" w:hAnsi="Brill"/>
          <w:sz w:val="18"/>
          <w:szCs w:val="18"/>
          <w:lang w:val="en-GB"/>
        </w:rPr>
        <w:t>viewed</w:t>
      </w:r>
      <w:r w:rsidR="000A2BF1">
        <w:rPr>
          <w:rFonts w:ascii="Brill" w:hAnsi="Brill"/>
          <w:sz w:val="18"/>
          <w:szCs w:val="18"/>
          <w:lang w:val="en-GB"/>
        </w:rPr>
        <w:t xml:space="preserve"> at </w:t>
      </w:r>
      <w:r w:rsidRPr="000A2BF1">
        <w:rPr>
          <w:rFonts w:ascii="Brill" w:hAnsi="Brill"/>
          <w:sz w:val="18"/>
          <w:szCs w:val="18"/>
          <w:lang w:val="en-GB"/>
        </w:rPr>
        <w:t>the</w:t>
      </w:r>
      <w:r w:rsidR="000A2BF1">
        <w:rPr>
          <w:rFonts w:ascii="Brill" w:hAnsi="Brill"/>
          <w:sz w:val="18"/>
          <w:szCs w:val="18"/>
          <w:lang w:val="en-GB"/>
        </w:rPr>
        <w:t xml:space="preserve"> </w:t>
      </w:r>
      <w:r w:rsidRPr="000A2BF1">
        <w:rPr>
          <w:rFonts w:ascii="Brill" w:hAnsi="Brill"/>
          <w:sz w:val="18"/>
          <w:szCs w:val="18"/>
          <w:lang w:val="en-GB"/>
        </w:rPr>
        <w:t>University</w:t>
      </w:r>
      <w:r w:rsidR="000A2BF1">
        <w:rPr>
          <w:rFonts w:ascii="Brill" w:hAnsi="Brill"/>
          <w:sz w:val="18"/>
          <w:szCs w:val="18"/>
          <w:lang w:val="en-GB"/>
        </w:rPr>
        <w:t xml:space="preserve"> </w:t>
      </w:r>
      <w:r w:rsidRPr="000A2BF1">
        <w:rPr>
          <w:rFonts w:ascii="Brill" w:hAnsi="Brill"/>
          <w:sz w:val="18"/>
          <w:szCs w:val="18"/>
          <w:lang w:val="en-GB"/>
        </w:rPr>
        <w:t>of</w:t>
      </w:r>
      <w:r w:rsidR="000A2BF1">
        <w:rPr>
          <w:rFonts w:ascii="Brill" w:hAnsi="Brill"/>
          <w:sz w:val="18"/>
          <w:szCs w:val="18"/>
          <w:lang w:val="en-GB"/>
        </w:rPr>
        <w:t xml:space="preserve"> </w:t>
      </w:r>
      <w:r w:rsidRPr="000A2BF1">
        <w:rPr>
          <w:rFonts w:ascii="Brill" w:hAnsi="Brill"/>
          <w:sz w:val="18"/>
          <w:szCs w:val="18"/>
          <w:lang w:val="en-GB"/>
        </w:rPr>
        <w:t>Hamburg</w:t>
      </w:r>
      <w:r w:rsidR="000A2BF1">
        <w:rPr>
          <w:rFonts w:ascii="Brill" w:hAnsi="Brill"/>
          <w:sz w:val="18"/>
          <w:szCs w:val="18"/>
          <w:lang w:val="en-GB"/>
        </w:rPr>
        <w:t xml:space="preserve"> </w:t>
      </w:r>
      <w:r w:rsidRPr="000A2BF1">
        <w:rPr>
          <w:rFonts w:ascii="Brill" w:hAnsi="Brill"/>
          <w:sz w:val="18"/>
          <w:szCs w:val="18"/>
          <w:lang w:val="en-GB"/>
        </w:rPr>
        <w:t>Betamasaheft</w:t>
      </w:r>
      <w:r w:rsidR="000A2BF1">
        <w:rPr>
          <w:rFonts w:ascii="Brill" w:hAnsi="Brill"/>
          <w:sz w:val="18"/>
          <w:szCs w:val="18"/>
          <w:lang w:val="en-GB"/>
        </w:rPr>
        <w:t xml:space="preserve"> </w:t>
      </w:r>
      <w:r w:rsidRPr="000A2BF1">
        <w:rPr>
          <w:rFonts w:ascii="Brill" w:hAnsi="Brill"/>
          <w:sz w:val="18"/>
          <w:szCs w:val="18"/>
          <w:lang w:val="en-GB"/>
        </w:rPr>
        <w:t>website</w:t>
      </w:r>
      <w:r w:rsidR="000A2BF1">
        <w:rPr>
          <w:rFonts w:ascii="Brill" w:hAnsi="Brill"/>
          <w:sz w:val="18"/>
          <w:szCs w:val="18"/>
          <w:lang w:val="en-GB"/>
        </w:rPr>
        <w:t xml:space="preserve"> </w:t>
      </w:r>
      <w:r w:rsidRPr="000A2BF1">
        <w:rPr>
          <w:rFonts w:ascii="Brill" w:hAnsi="Brill"/>
          <w:sz w:val="18"/>
          <w:szCs w:val="18"/>
          <w:lang w:val="en-GB"/>
        </w:rPr>
        <w:t>at</w:t>
      </w:r>
      <w:r w:rsidR="000A2BF1">
        <w:rPr>
          <w:rFonts w:ascii="Brill" w:hAnsi="Brill"/>
          <w:sz w:val="18"/>
          <w:szCs w:val="18"/>
          <w:lang w:val="en-GB"/>
        </w:rPr>
        <w:t xml:space="preserve"> </w:t>
      </w:r>
      <w:hyperlink r:id="rId7" w:history="1">
        <w:r w:rsidR="000A2BF1" w:rsidRPr="00514E01">
          <w:rPr>
            <w:rStyle w:val="Hyperlink"/>
            <w:rFonts w:ascii="Brill" w:hAnsi="Brill"/>
            <w:sz w:val="18"/>
            <w:szCs w:val="18"/>
            <w:lang w:val="en-GB"/>
          </w:rPr>
          <w:t>https://betamasaheft.eu/manuscripts/EMIP00975/viewer</w:t>
        </w:r>
      </w:hyperlink>
      <w:r w:rsidR="000A2BF1">
        <w:rPr>
          <w:rFonts w:ascii="Brill" w:hAnsi="Brill"/>
          <w:sz w:val="18"/>
          <w:szCs w:val="18"/>
          <w:lang w:val="en-GB"/>
        </w:rPr>
        <w:t xml:space="preserve"> </w:t>
      </w:r>
      <w:r w:rsidRPr="000A2BF1">
        <w:rPr>
          <w:rFonts w:ascii="Brill" w:hAnsi="Brill"/>
          <w:sz w:val="18"/>
          <w:szCs w:val="18"/>
          <w:lang w:val="en-GB"/>
        </w:rPr>
        <w:t>(starting</w:t>
      </w:r>
      <w:r w:rsidR="000A2BF1">
        <w:rPr>
          <w:rFonts w:ascii="Brill" w:hAnsi="Brill"/>
          <w:sz w:val="18"/>
          <w:szCs w:val="18"/>
          <w:lang w:val="en-GB"/>
        </w:rPr>
        <w:t xml:space="preserve"> </w:t>
      </w:r>
      <w:r w:rsidRPr="000A2BF1">
        <w:rPr>
          <w:rFonts w:ascii="Brill" w:hAnsi="Brill"/>
          <w:sz w:val="18"/>
          <w:szCs w:val="18"/>
          <w:lang w:val="en-GB"/>
        </w:rPr>
        <w:t>at</w:t>
      </w:r>
      <w:r w:rsidR="000A2BF1">
        <w:rPr>
          <w:rFonts w:ascii="Brill" w:hAnsi="Brill"/>
          <w:sz w:val="18"/>
          <w:szCs w:val="18"/>
          <w:lang w:val="en-GB"/>
        </w:rPr>
        <w:t xml:space="preserve"> </w:t>
      </w:r>
      <w:r w:rsidRPr="000A2BF1">
        <w:rPr>
          <w:rFonts w:ascii="Brill" w:hAnsi="Brill"/>
          <w:sz w:val="18"/>
          <w:szCs w:val="18"/>
          <w:lang w:val="en-GB"/>
        </w:rPr>
        <w:t>image</w:t>
      </w:r>
      <w:r w:rsidR="000A2BF1">
        <w:rPr>
          <w:rFonts w:ascii="Brill" w:hAnsi="Brill"/>
          <w:sz w:val="18"/>
          <w:szCs w:val="18"/>
          <w:lang w:val="en-GB"/>
        </w:rPr>
        <w:t xml:space="preserve"> </w:t>
      </w:r>
      <w:r w:rsidRPr="000A2BF1">
        <w:rPr>
          <w:rFonts w:ascii="Brill" w:hAnsi="Brill"/>
          <w:sz w:val="18"/>
          <w:szCs w:val="18"/>
          <w:lang w:val="en-GB"/>
        </w:rPr>
        <w:t>1</w:t>
      </w:r>
      <w:r w:rsidR="004420A1" w:rsidRPr="000A2BF1">
        <w:rPr>
          <w:rFonts w:ascii="Brill" w:hAnsi="Brill"/>
          <w:sz w:val="18"/>
          <w:szCs w:val="18"/>
          <w:lang w:val="en-GB"/>
        </w:rPr>
        <w:t xml:space="preserve">) </w:t>
      </w:r>
    </w:p>
    <w:p w14:paraId="741866B2" w14:textId="7B60CB30" w:rsidR="00B05176" w:rsidRPr="004420A1" w:rsidRDefault="004420A1" w:rsidP="004420A1">
      <w:pPr>
        <w:spacing w:line="240" w:lineRule="auto"/>
        <w:jc w:val="both"/>
        <w:rPr>
          <w:rFonts w:ascii="Abyssinica SIL" w:hAnsi="Abyssinica SIL" w:cs="Abyssinica SIL"/>
          <w:lang w:val="en-GB"/>
        </w:rPr>
      </w:pPr>
      <w:r w:rsidRPr="004420A1">
        <w:rPr>
          <w:rFonts w:ascii="Abyssinica SIL" w:hAnsi="Abyssinica SIL" w:cs="Abyssinica SIL"/>
          <w:lang w:val="en-GB"/>
        </w:rPr>
        <w:t xml:space="preserve">f. </w:t>
      </w:r>
      <w:r w:rsidR="00B05176" w:rsidRPr="004420A1">
        <w:rPr>
          <w:rFonts w:ascii="Abyssinica SIL" w:hAnsi="Abyssinica SIL" w:cs="Abyssinica SIL"/>
          <w:lang w:val="en-GB"/>
        </w:rPr>
        <w:t>1r</w:t>
      </w:r>
    </w:p>
    <w:p w14:paraId="6EEC3BAC" w14:textId="67B5512E" w:rsidR="00BF71F6" w:rsidRPr="004420A1" w:rsidRDefault="00B05176" w:rsidP="004420A1">
      <w:pPr>
        <w:spacing w:line="240" w:lineRule="auto"/>
        <w:jc w:val="both"/>
        <w:rPr>
          <w:rFonts w:ascii="Abyssinica SIL" w:hAnsi="Abyssinica SIL" w:cs="Abyssinica SIL"/>
          <w:lang w:val="en-GB"/>
        </w:rPr>
      </w:pPr>
      <w:r w:rsidRPr="004420A1">
        <w:rPr>
          <w:rFonts w:ascii="Abyssinica SIL" w:hAnsi="Abyssinica SIL" w:cs="Abyssinica SIL"/>
          <w:lang w:val="en-GB"/>
        </w:rPr>
        <w:t>(</w:t>
      </w:r>
      <w:r w:rsidR="004420A1" w:rsidRPr="004420A1">
        <w:rPr>
          <w:rFonts w:ascii="Abyssinica SIL" w:hAnsi="Abyssinica SIL" w:cs="Abyssinica SIL"/>
          <w:lang w:val="en-GB"/>
        </w:rPr>
        <w:t xml:space="preserve">col. </w:t>
      </w:r>
      <w:r w:rsidRPr="004420A1">
        <w:rPr>
          <w:rFonts w:ascii="Abyssinica SIL" w:hAnsi="Abyssinica SIL" w:cs="Abyssinica SIL"/>
          <w:lang w:val="en-GB"/>
        </w:rPr>
        <w:t>1</w:t>
      </w:r>
      <w:r w:rsidR="004420A1" w:rsidRPr="004420A1">
        <w:rPr>
          <w:rFonts w:ascii="Abyssinica SIL" w:hAnsi="Abyssinica SIL" w:cs="Abyssinica SIL"/>
          <w:lang w:val="en-GB"/>
        </w:rPr>
        <w:t xml:space="preserve">) </w:t>
      </w:r>
      <w:proofErr w:type="spellStart"/>
      <w:r w:rsidRPr="004420A1">
        <w:rPr>
          <w:rFonts w:ascii="Abyssinica SIL" w:hAnsi="Abyssinica SIL" w:cs="Abyssinica SIL"/>
        </w:rPr>
        <w:t>ዘአስቴር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ንግሥት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በካልዕ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ዓመት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እምዘ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ነግሠ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አርጢከሴር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ኮርስ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ከሴሰ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ዓቢይ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ቀዳሚት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ለኔሰ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ርእየ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ሕልመ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መርዶኬዎስ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ዘኤምሮ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ዘስሙ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ዘቄስውስ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ዘእምነገደ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ብንያም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ብእሲ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አይሁዳዊ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ወይነብር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ውስተ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ሀገረ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ሱሳ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ዐቢይ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ዓቢይ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ብእሲ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ውእቱ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ወይፌውስ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በዓፀደ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ቤተ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ንጉሥ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እምነ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ፄዋ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ዘፄወወ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ናቡ</w:t>
      </w:r>
      <w:proofErr w:type="spellEnd"/>
      <w:r w:rsidRPr="004420A1">
        <w:rPr>
          <w:rFonts w:ascii="Abyssinica SIL" w:hAnsi="Abyssinica SIL" w:cs="Abyssinica SIL"/>
          <w:lang w:val="en-GB"/>
        </w:rPr>
        <w:t>(</w:t>
      </w:r>
      <w:r w:rsidRPr="004420A1">
        <w:rPr>
          <w:rFonts w:ascii="Abyssinica SIL" w:hAnsi="Abyssinica SIL" w:cs="Abyssinica SIL"/>
        </w:rPr>
        <w:t>ከ</w:t>
      </w:r>
      <w:r w:rsidR="004420A1" w:rsidRPr="004420A1">
        <w:rPr>
          <w:rFonts w:ascii="Abyssinica SIL" w:hAnsi="Abyssinica SIL" w:cs="Abyssinica SIL"/>
          <w:lang w:val="en-GB"/>
        </w:rPr>
        <w:t xml:space="preserve">) </w:t>
      </w:r>
      <w:proofErr w:type="spellStart"/>
      <w:r w:rsidRPr="004420A1">
        <w:rPr>
          <w:rFonts w:ascii="Abyssinica SIL" w:hAnsi="Abyssinica SIL" w:cs="Abyssinica SIL"/>
        </w:rPr>
        <w:t>ደነፆር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ንጉሠ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ባቢሎን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እምኢየሩሳሌም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ምስለ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ዮኮንዩ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ንጉሠ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ይሁዳ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ወዝንቱ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ውእቱ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ሕልሙ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ወናሁ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ቃል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ወሁከት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ወነጐድጓድ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ወድልቅልቅ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ወጐጉአ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ላዕለ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ምድር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ወናሁ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የአክይስት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ዓበይት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ድልዋን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መጽኡ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ክልኤሆሙ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ይትጋደልዎ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ወኮነ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ቃሎሙ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ዓቢየ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ወበቃለ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ዚአሆሙ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ተደለዉ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ሕዝብ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ለፀብእ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ከመ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ይጽብእዎሙ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ለሕዝብ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ጻድቃን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ወናሁ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ዕለተ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ጽልመት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ወቆባር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r w:rsidRPr="004420A1">
        <w:rPr>
          <w:rFonts w:ascii="Abyssinica SIL" w:hAnsi="Abyssinica SIL" w:cs="Abyssinica SIL"/>
        </w:rPr>
        <w:t>ወ</w:t>
      </w:r>
    </w:p>
    <w:p w14:paraId="77BA293F" w14:textId="1E8EDBB7" w:rsidR="00BF71F6" w:rsidRPr="004420A1" w:rsidRDefault="00B05176" w:rsidP="004420A1">
      <w:pPr>
        <w:spacing w:line="240" w:lineRule="auto"/>
        <w:jc w:val="both"/>
        <w:rPr>
          <w:rFonts w:ascii="Abyssinica SIL" w:hAnsi="Abyssinica SIL" w:cs="Abyssinica SIL"/>
          <w:lang w:val="en-GB"/>
        </w:rPr>
      </w:pPr>
      <w:r w:rsidRPr="004420A1">
        <w:rPr>
          <w:rFonts w:ascii="Abyssinica SIL" w:hAnsi="Abyssinica SIL" w:cs="Abyssinica SIL"/>
          <w:lang w:val="en-GB"/>
        </w:rPr>
        <w:t>(</w:t>
      </w:r>
      <w:r w:rsidR="004420A1" w:rsidRPr="004420A1">
        <w:rPr>
          <w:rFonts w:ascii="Abyssinica SIL" w:hAnsi="Abyssinica SIL" w:cs="Abyssinica SIL"/>
          <w:lang w:val="en-GB"/>
        </w:rPr>
        <w:t xml:space="preserve">col. </w:t>
      </w:r>
      <w:r w:rsidRPr="004420A1">
        <w:rPr>
          <w:rFonts w:ascii="Abyssinica SIL" w:hAnsi="Abyssinica SIL" w:cs="Abyssinica SIL"/>
          <w:lang w:val="en-GB"/>
        </w:rPr>
        <w:t>2</w:t>
      </w:r>
      <w:r w:rsidR="004420A1" w:rsidRPr="004420A1">
        <w:rPr>
          <w:rFonts w:ascii="Abyssinica SIL" w:hAnsi="Abyssinica SIL" w:cs="Abyssinica SIL"/>
          <w:lang w:val="en-GB"/>
        </w:rPr>
        <w:t xml:space="preserve">) </w:t>
      </w:r>
      <w:proofErr w:type="spellStart"/>
      <w:r w:rsidRPr="004420A1">
        <w:rPr>
          <w:rFonts w:ascii="Abyssinica SIL" w:hAnsi="Abyssinica SIL" w:cs="Abyssinica SIL"/>
        </w:rPr>
        <w:t>ምንዳቤ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ወሕማም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ወሁከት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ዓቢይ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ውስተ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ምድር</w:t>
      </w:r>
      <w:proofErr w:type="spellEnd"/>
      <w:r w:rsidR="004420A1">
        <w:rPr>
          <w:rFonts w:ascii="Abyssinica SIL" w:hAnsi="Abyssinica SIL" w:cs="Abyssinica SIL"/>
        </w:rPr>
        <w:t xml:space="preserve">። </w:t>
      </w:r>
      <w:proofErr w:type="spellStart"/>
      <w:r w:rsidRPr="004420A1">
        <w:rPr>
          <w:rFonts w:ascii="Abyssinica SIL" w:hAnsi="Abyssinica SIL" w:cs="Abyssinica SIL"/>
        </w:rPr>
        <w:t>ተሀውኩ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ጻድቃን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ወኵሉ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ሕዝብፈርሁ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እምነ</w:t>
      </w:r>
      <w:proofErr w:type="spellEnd"/>
      <w:r w:rsidR="004420A1">
        <w:rPr>
          <w:rFonts w:ascii="Abyssinica SIL" w:hAnsi="Abyssinica SIL" w:cs="Abyssinica SIL"/>
        </w:rPr>
        <w:t xml:space="preserve">፡ ፡ </w:t>
      </w:r>
      <w:proofErr w:type="spellStart"/>
      <w:r w:rsidRPr="004420A1">
        <w:rPr>
          <w:rFonts w:ascii="Abyssinica SIL" w:hAnsi="Abyssinica SIL" w:cs="Abyssinica SIL"/>
        </w:rPr>
        <w:t>እኪቶሙ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ወተደለው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ለተሐጉሎ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ወጸርሁኀበ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እግዚአብሔር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እምነ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ጽራሆሙ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ኮነ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እምዝ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እምነንስቲት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ነቅዓ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ፈለግ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ዓቢይ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ዘብዙኅ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ማዩ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ወብርሃን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ወፀሐይ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ሠረቀ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ወትሁታን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ተለዓሉ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ወበልዕዎሙ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ለክቡራ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r w:rsidRPr="004420A1">
        <w:rPr>
          <w:rFonts w:ascii="Abyssinica SIL" w:hAnsi="Abyssinica SIL" w:cs="Abyssinica SIL"/>
        </w:rPr>
        <w:t>ን</w:t>
      </w:r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ወተኒሢኦ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መርዶክዎስ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ርእየ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ዘንተ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ሕልመ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እስመ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እግዚአብሔር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ፈቀደ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ይግበር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ወዓቀቦ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ውስተ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ልቡ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ወፈቀደ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ያእምሮ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ኵሎ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ነገሮ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በሌሊት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ወነበረ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መርዶኬዎስ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ውስተ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ዓፀድ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ምስለ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ገቦታ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ወታራ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ሕፅዋኒሁ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ነገርዎሙ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ለንጉሥ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የዓቅቡ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ሀገረ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ወሰምዖሙ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ምክሮሙ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ዘይኄልዩ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ወአእመረ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ወጠየቀ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ከመ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አስተዳለው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ማዕሌተ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ይቅትልዎ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ለአርጤክ</w:t>
      </w:r>
      <w:proofErr w:type="spellEnd"/>
    </w:p>
    <w:p w14:paraId="06369A4A" w14:textId="37B436F3" w:rsidR="00B05176" w:rsidRPr="004420A1" w:rsidRDefault="004420A1" w:rsidP="004420A1">
      <w:pPr>
        <w:spacing w:line="240" w:lineRule="auto"/>
        <w:jc w:val="both"/>
        <w:rPr>
          <w:rFonts w:ascii="Abyssinica SIL" w:hAnsi="Abyssinica SIL" w:cs="Abyssinica SIL"/>
          <w:lang w:val="en-GB"/>
        </w:rPr>
      </w:pPr>
      <w:r w:rsidRPr="004420A1">
        <w:rPr>
          <w:rFonts w:ascii="Abyssinica SIL" w:hAnsi="Abyssinica SIL" w:cs="Abyssinica SIL"/>
          <w:lang w:val="en-GB"/>
        </w:rPr>
        <w:t xml:space="preserve">f. </w:t>
      </w:r>
      <w:r w:rsidR="00B05176" w:rsidRPr="004420A1">
        <w:rPr>
          <w:rFonts w:ascii="Abyssinica SIL" w:hAnsi="Abyssinica SIL" w:cs="Abyssinica SIL"/>
          <w:lang w:val="en-GB"/>
        </w:rPr>
        <w:t>1v</w:t>
      </w:r>
    </w:p>
    <w:p w14:paraId="3BCD4827" w14:textId="5FD86154" w:rsidR="00BF71F6" w:rsidRPr="004420A1" w:rsidRDefault="00B05176" w:rsidP="004420A1">
      <w:pPr>
        <w:spacing w:line="240" w:lineRule="auto"/>
        <w:jc w:val="both"/>
        <w:rPr>
          <w:rFonts w:ascii="Abyssinica SIL" w:hAnsi="Abyssinica SIL" w:cs="Abyssinica SIL"/>
          <w:lang w:val="en-GB"/>
        </w:rPr>
      </w:pPr>
      <w:r w:rsidRPr="004420A1">
        <w:rPr>
          <w:rFonts w:ascii="Abyssinica SIL" w:hAnsi="Abyssinica SIL" w:cs="Abyssinica SIL"/>
          <w:lang w:val="en-GB"/>
        </w:rPr>
        <w:t>(</w:t>
      </w:r>
      <w:r w:rsidR="004420A1" w:rsidRPr="004420A1">
        <w:rPr>
          <w:rFonts w:ascii="Abyssinica SIL" w:hAnsi="Abyssinica SIL" w:cs="Abyssinica SIL"/>
          <w:lang w:val="en-GB"/>
        </w:rPr>
        <w:t xml:space="preserve">col. </w:t>
      </w:r>
      <w:r w:rsidRPr="004420A1">
        <w:rPr>
          <w:rFonts w:ascii="Abyssinica SIL" w:hAnsi="Abyssinica SIL" w:cs="Abyssinica SIL"/>
          <w:lang w:val="en-GB"/>
        </w:rPr>
        <w:t>1</w:t>
      </w:r>
      <w:r w:rsidR="004420A1" w:rsidRPr="004420A1">
        <w:rPr>
          <w:rFonts w:ascii="Abyssinica SIL" w:hAnsi="Abyssinica SIL" w:cs="Abyssinica SIL"/>
          <w:lang w:val="en-GB"/>
        </w:rPr>
        <w:t xml:space="preserve">) </w:t>
      </w:r>
      <w:proofErr w:type="spellStart"/>
      <w:r w:rsidRPr="004420A1">
        <w:rPr>
          <w:rFonts w:ascii="Abyssinica SIL" w:hAnsi="Abyssinica SIL" w:cs="Abyssinica SIL"/>
        </w:rPr>
        <w:t>ሴር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ከሴስ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ንጉሥ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ወነገሮ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ለንጉሥ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በእንቲአሆሙ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ወሐተቶሙ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ንጉሥ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ለክልኤ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ሆሙ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ሕጽዋኒሁ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ወአምኑ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ወተኰነኑ</w:t>
      </w:r>
      <w:proofErr w:type="spellEnd"/>
      <w:r w:rsidR="004420A1">
        <w:rPr>
          <w:rFonts w:ascii="Abyssinica SIL" w:hAnsi="Abyssinica SIL" w:cs="Abyssinica SIL"/>
        </w:rPr>
        <w:t xml:space="preserve">። </w:t>
      </w:r>
      <w:proofErr w:type="spellStart"/>
      <w:r w:rsidRPr="004420A1">
        <w:rPr>
          <w:rFonts w:ascii="Abyssinica SIL" w:hAnsi="Abyssinica SIL" w:cs="Abyssinica SIL"/>
        </w:rPr>
        <w:t>ወጸሐፎ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ንጉሥ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ለዝንቱ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ነገር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ውስተ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ተዝካረ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ነቢያት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ወመርዶኬዎስኒ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ጸሐፎ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ለዝንቱ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ነገር</w:t>
      </w:r>
      <w:proofErr w:type="spellEnd"/>
      <w:r w:rsidR="004420A1">
        <w:rPr>
          <w:rFonts w:ascii="Abyssinica SIL" w:hAnsi="Abyssinica SIL" w:cs="Abyssinica SIL"/>
        </w:rPr>
        <w:t xml:space="preserve">። </w:t>
      </w:r>
      <w:proofErr w:type="spellStart"/>
      <w:r w:rsidRPr="004420A1">
        <w:rPr>
          <w:rFonts w:ascii="Abyssinica SIL" w:hAnsi="Abyssinica SIL" w:cs="Abyssinica SIL"/>
        </w:rPr>
        <w:t>ወአዘዘ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ንጉሥ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ለመርዶኬዎስ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ይጸመድ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ውስተ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ዓፀድ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ወፈተቶ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በበይነ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ዝንቱ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ወሐማሰ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ዘመደቱ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ግብፃዊ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ክቡር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ውእቱ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ወይቀውም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ቅድመ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ንጉሥ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ወይፈቅድ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ይግበር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እኪተ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ላዕለመርዶኬዎስ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ወላዕለ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ሕዝቡ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በእሎንቱ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ሕፅዋኒሁ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ለንጉሥ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ወእምድኅረ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ዝንቱ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ነገር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በመዋዕሊሁ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ለአርጤርክሴርሱርሱስ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ወውእቱ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አርጤርከስርኬስ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ነግሠ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ላዕለ</w:t>
      </w:r>
      <w:proofErr w:type="spellEnd"/>
      <w:r w:rsidRPr="004420A1">
        <w:rPr>
          <w:rFonts w:ascii="Abyssinica SIL" w:hAnsi="Abyssinica SIL" w:cs="Abyssinica SIL"/>
        </w:rPr>
        <w:t>፻፳ወ፮</w:t>
      </w:r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በሐውርት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እምነ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ብሔረ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ህንደኬ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ወበውእቱ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መዋዕል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ነግሠ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በሱሳ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ሀገር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በሣልስ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አም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እምዘነግሠ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ገብረ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በዓለ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ለአዕርከቲሁ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ወበእንተ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ተርፉ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አሕዛብ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ወለፋርስ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ወሜደን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ወለክቡራኒሆ</w:t>
      </w:r>
      <w:proofErr w:type="spellEnd"/>
    </w:p>
    <w:p w14:paraId="4D55DA28" w14:textId="6B9CA867" w:rsidR="00BF71F6" w:rsidRPr="004420A1" w:rsidRDefault="001029F8" w:rsidP="004420A1">
      <w:pPr>
        <w:spacing w:line="240" w:lineRule="auto"/>
        <w:jc w:val="both"/>
        <w:rPr>
          <w:rFonts w:ascii="Abyssinica SIL" w:hAnsi="Abyssinica SIL" w:cs="Abyssinica SIL"/>
        </w:rPr>
      </w:pPr>
      <w:r w:rsidRPr="004420A1">
        <w:rPr>
          <w:rFonts w:ascii="Abyssinica SIL" w:hAnsi="Abyssinica SIL" w:cs="Abyssinica SIL"/>
        </w:rPr>
        <w:t>(</w:t>
      </w:r>
      <w:r w:rsidR="004420A1" w:rsidRPr="004420A1">
        <w:rPr>
          <w:rFonts w:ascii="Abyssinica SIL" w:hAnsi="Abyssinica SIL" w:cs="Abyssinica SIL"/>
        </w:rPr>
        <w:t xml:space="preserve">col. </w:t>
      </w:r>
      <w:r w:rsidRPr="004420A1">
        <w:rPr>
          <w:rFonts w:ascii="Abyssinica SIL" w:hAnsi="Abyssinica SIL" w:cs="Abyssinica SIL"/>
        </w:rPr>
        <w:t>1v</w:t>
      </w:r>
      <w:r w:rsidR="004420A1" w:rsidRPr="004420A1">
        <w:rPr>
          <w:rFonts w:ascii="Abyssinica SIL" w:hAnsi="Abyssinica SIL" w:cs="Abyssinica SIL"/>
        </w:rPr>
        <w:t xml:space="preserve">) </w:t>
      </w:r>
      <w:r w:rsidRPr="004420A1">
        <w:rPr>
          <w:rFonts w:ascii="Abyssinica SIL" w:hAnsi="Abyssinica SIL" w:cs="Abyssinica SIL"/>
        </w:rPr>
        <w:t>ሙ</w:t>
      </w:r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ወለመላእክተ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ሠራዊት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ወእምድኅረ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ዝንቱ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እምድረ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አርአዮ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r w:rsidRPr="004420A1">
        <w:rPr>
          <w:rFonts w:ascii="Abyssinica SIL" w:hAnsi="Abyssinica SIL" w:cs="Abyssinica SIL"/>
        </w:rPr>
        <w:t>ሙ</w:t>
      </w:r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ብዕለ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መንግሥቱ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ወከብረ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ትፍሥሕቱ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ወብዕሉ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በ፻ወ</w:t>
      </w:r>
      <w:proofErr w:type="spellEnd"/>
      <w:r w:rsidRPr="004420A1">
        <w:rPr>
          <w:rFonts w:ascii="Abyssinica SIL" w:hAnsi="Abyssinica SIL" w:cs="Abyssinica SIL"/>
        </w:rPr>
        <w:t>፳</w:t>
      </w:r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ዕለት</w:t>
      </w:r>
      <w:proofErr w:type="spellEnd"/>
      <w:r w:rsidR="004420A1">
        <w:rPr>
          <w:rFonts w:ascii="Abyssinica SIL" w:hAnsi="Abyssinica SIL" w:cs="Abyssinica SIL"/>
        </w:rPr>
        <w:t xml:space="preserve">። </w:t>
      </w:r>
      <w:proofErr w:type="spellStart"/>
      <w:r w:rsidRPr="004420A1">
        <w:rPr>
          <w:rFonts w:ascii="Abyssinica SIL" w:hAnsi="Abyssinica SIL" w:cs="Abyssinica SIL"/>
        </w:rPr>
        <w:t>ወሶበ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ተፈጸመ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መዋዕል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መርዓ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ገብረ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ንጉሥ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በዓለ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ለእለ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ተርፉ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አሕዛብ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ተረክቡ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ውስተ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ሀገር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ዓፀደ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በውስተ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ቤተ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ንጉሥ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ሰዱስ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መዋዕለ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ወለዱሰ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ለያልየ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ወይሰክብ</w:t>
      </w:r>
      <w:proofErr w:type="spellEnd"/>
      <w:r w:rsidR="004420A1">
        <w:rPr>
          <w:rFonts w:ascii="Abyssinica SIL" w:hAnsi="Abyssinica SIL" w:cs="Abyssinica SIL"/>
        </w:rPr>
        <w:t xml:space="preserve">። </w:t>
      </w:r>
      <w:proofErr w:type="spellStart"/>
      <w:r w:rsidRPr="004420A1">
        <w:rPr>
          <w:rFonts w:ascii="Abyssinica SIL" w:hAnsi="Abyssinica SIL" w:cs="Abyssinica SIL"/>
        </w:rPr>
        <w:t>ውስተ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አራት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ዘርጉፍ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በሜላት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ወበናጌ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ንጹሕ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ወእውድ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በሜላት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ውስተ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አሕባለ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ቤሰንሰ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በኅልቀተ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ወርቅ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ወብሩር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ላዕለ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አዕማደ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እብን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ዘአርሶን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ወአረታተ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ዘወርቅ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ወብሩር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ወጽፍጹፍ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እብን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ዘኅብረ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መግድ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ወበእንቁ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ጲኖን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ወበእብነ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ጲሪኒ</w:t>
      </w:r>
      <w:proofErr w:type="spellEnd"/>
      <w:r w:rsidR="004420A1">
        <w:rPr>
          <w:rFonts w:ascii="Abyssinica SIL" w:hAnsi="Abyssinica SIL" w:cs="Abyssinica SIL"/>
        </w:rPr>
        <w:t xml:space="preserve">። </w:t>
      </w:r>
      <w:proofErr w:type="spellStart"/>
      <w:r w:rsidRPr="004420A1">
        <w:rPr>
          <w:rFonts w:ascii="Abyssinica SIL" w:hAnsi="Abyssinica SIL" w:cs="Abyssinica SIL"/>
        </w:rPr>
        <w:t>ወጥቀ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ሠናይ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ጸፍጸፉ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ዘዘዚአሁ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ብኅሩ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ዓሥሩ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ወእንተ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ወእንተ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r w:rsidRPr="004420A1">
        <w:rPr>
          <w:rFonts w:ascii="Abyssinica SIL" w:hAnsi="Abyssinica SIL" w:cs="Abyssinica SIL"/>
        </w:rPr>
        <w:t>፩ጼጌረዳ</w:t>
      </w:r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ሥሩዕ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ወጽዋዕር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ዘወርቅ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lastRenderedPageBreak/>
        <w:t>ወዘብሩር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ወዘእንቈ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እንዘ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ረቁኖን</w:t>
      </w:r>
      <w:proofErr w:type="spellEnd"/>
      <w:r w:rsidR="004420A1">
        <w:rPr>
          <w:rFonts w:ascii="Abyssinica SIL" w:hAnsi="Abyssinica SIL" w:cs="Abyssinica SIL"/>
        </w:rPr>
        <w:t xml:space="preserve">። </w:t>
      </w:r>
      <w:proofErr w:type="spellStart"/>
      <w:r w:rsidRPr="004420A1">
        <w:rPr>
          <w:rFonts w:ascii="Abyssinica SIL" w:hAnsi="Abyssinica SIL" w:cs="Abyssinica SIL"/>
        </w:rPr>
        <w:t>ወዘቅልቅያ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ድልው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በኀሰበ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r w:rsidRPr="004420A1">
        <w:rPr>
          <w:rFonts w:ascii="Abyssinica SIL" w:hAnsi="Abyssinica SIL" w:cs="Abyssinica SIL"/>
        </w:rPr>
        <w:t>[፻]፻፻</w:t>
      </w:r>
      <w:proofErr w:type="spellStart"/>
      <w:r w:rsidRPr="004420A1">
        <w:rPr>
          <w:rFonts w:ascii="Abyssinica SIL" w:hAnsi="Abyssinica SIL" w:cs="Abyssinica SIL"/>
        </w:rPr>
        <w:t>መክሊት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ወይን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ብዙኅ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ዘሠናይ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መዓዛሁ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ይሱቴ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ውእቱ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ንጉሥ</w:t>
      </w:r>
      <w:proofErr w:type="spellEnd"/>
      <w:r w:rsidR="004420A1">
        <w:rPr>
          <w:rFonts w:ascii="Abyssinica SIL" w:hAnsi="Abyssinica SIL" w:cs="Abyssinica SIL"/>
        </w:rPr>
        <w:t xml:space="preserve">። </w:t>
      </w:r>
      <w:proofErr w:type="spellStart"/>
      <w:r w:rsidRPr="004420A1">
        <w:rPr>
          <w:rFonts w:ascii="Abyssinica SIL" w:hAnsi="Abyssinica SIL" w:cs="Abyssinica SIL"/>
        </w:rPr>
        <w:t>ወበዓሉስ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አኮ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በሕገ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ቀዳሚ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ዘገብረ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r w:rsidRPr="004420A1">
        <w:rPr>
          <w:rFonts w:ascii="Abyssinica SIL" w:hAnsi="Abyssinica SIL" w:cs="Abyssinica SIL"/>
        </w:rPr>
        <w:t>[.]</w:t>
      </w:r>
      <w:proofErr w:type="spellStart"/>
      <w:r w:rsidRPr="004420A1">
        <w:rPr>
          <w:rFonts w:ascii="Abyssinica SIL" w:hAnsi="Abyssinica SIL" w:cs="Abyssinica SIL"/>
        </w:rPr>
        <w:t>ኮመ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ፈቀደ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ዘገብረ</w:t>
      </w:r>
      <w:proofErr w:type="spellEnd"/>
      <w:r w:rsidR="004420A1">
        <w:rPr>
          <w:rFonts w:ascii="Abyssinica SIL" w:hAnsi="Abyssinica SIL" w:cs="Abyssinica SIL"/>
        </w:rPr>
        <w:t xml:space="preserve">፡ </w:t>
      </w:r>
    </w:p>
    <w:p w14:paraId="3A8ACF21" w14:textId="5EFE03F9" w:rsidR="001029F8" w:rsidRPr="004420A1" w:rsidRDefault="004420A1" w:rsidP="004420A1">
      <w:pPr>
        <w:spacing w:line="240" w:lineRule="auto"/>
        <w:jc w:val="both"/>
        <w:rPr>
          <w:rFonts w:ascii="Abyssinica SIL" w:hAnsi="Abyssinica SIL" w:cs="Abyssinica SIL"/>
        </w:rPr>
      </w:pPr>
      <w:r w:rsidRPr="004420A1">
        <w:rPr>
          <w:rFonts w:ascii="Abyssinica SIL" w:hAnsi="Abyssinica SIL" w:cs="Abyssinica SIL"/>
        </w:rPr>
        <w:t xml:space="preserve">f. </w:t>
      </w:r>
      <w:r w:rsidR="001029F8" w:rsidRPr="004420A1">
        <w:rPr>
          <w:rFonts w:ascii="Abyssinica SIL" w:hAnsi="Abyssinica SIL" w:cs="Abyssinica SIL"/>
        </w:rPr>
        <w:t>2r</w:t>
      </w:r>
    </w:p>
    <w:p w14:paraId="719F1023" w14:textId="738E0F6B" w:rsidR="00BF71F6" w:rsidRPr="004420A1" w:rsidRDefault="001029F8" w:rsidP="004420A1">
      <w:pPr>
        <w:spacing w:line="240" w:lineRule="auto"/>
        <w:jc w:val="both"/>
        <w:rPr>
          <w:rFonts w:ascii="Abyssinica SIL" w:hAnsi="Abyssinica SIL" w:cs="Abyssinica SIL"/>
        </w:rPr>
      </w:pPr>
      <w:r w:rsidRPr="004420A1">
        <w:rPr>
          <w:rFonts w:ascii="Abyssinica SIL" w:hAnsi="Abyssinica SIL" w:cs="Abyssinica SIL"/>
        </w:rPr>
        <w:t>(</w:t>
      </w:r>
      <w:r w:rsidR="004420A1" w:rsidRPr="004420A1">
        <w:rPr>
          <w:rFonts w:ascii="Abyssinica SIL" w:hAnsi="Abyssinica SIL" w:cs="Abyssinica SIL"/>
        </w:rPr>
        <w:t xml:space="preserve">col. </w:t>
      </w:r>
      <w:r w:rsidRPr="004420A1">
        <w:rPr>
          <w:rFonts w:ascii="Abyssinica SIL" w:hAnsi="Abyssinica SIL" w:cs="Abyssinica SIL"/>
        </w:rPr>
        <w:t>1</w:t>
      </w:r>
      <w:r w:rsidR="004420A1" w:rsidRPr="004420A1">
        <w:rPr>
          <w:rFonts w:ascii="Abyssinica SIL" w:hAnsi="Abyssinica SIL" w:cs="Abyssinica SIL"/>
        </w:rPr>
        <w:t xml:space="preserve">) </w:t>
      </w:r>
      <w:proofErr w:type="spellStart"/>
      <w:r w:rsidRPr="004420A1">
        <w:rPr>
          <w:rFonts w:ascii="Abyssinica SIL" w:hAnsi="Abyssinica SIL" w:cs="Abyssinica SIL"/>
        </w:rPr>
        <w:t>ውእቱ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ንጉሥ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ወአዘዘ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ንጉሥ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ለመ</w:t>
      </w:r>
      <w:proofErr w:type="spellEnd"/>
      <w:r w:rsidRPr="004420A1">
        <w:rPr>
          <w:rFonts w:ascii="Abyssinica SIL" w:hAnsi="Abyssinica SIL" w:cs="Abyssinica SIL"/>
        </w:rPr>
        <w:t>[.]</w:t>
      </w:r>
      <w:proofErr w:type="spellStart"/>
      <w:r w:rsidRPr="004420A1">
        <w:rPr>
          <w:rFonts w:ascii="Abyssinica SIL" w:hAnsi="Abyssinica SIL" w:cs="Abyssinica SIL"/>
        </w:rPr>
        <w:t>ብቱ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ይግበሩ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ፈቃድ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ዚአሁ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ወፈቀደ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ሰብእ</w:t>
      </w:r>
      <w:proofErr w:type="spellEnd"/>
      <w:r w:rsidR="004420A1">
        <w:rPr>
          <w:rFonts w:ascii="Abyssinica SIL" w:hAnsi="Abyssinica SIL" w:cs="Abyssinica SIL"/>
        </w:rPr>
        <w:t xml:space="preserve">። </w:t>
      </w:r>
      <w:proofErr w:type="spellStart"/>
      <w:r w:rsidRPr="004420A1">
        <w:rPr>
          <w:rFonts w:ascii="Abyssinica SIL" w:hAnsi="Abyssinica SIL" w:cs="Abyssinica SIL"/>
        </w:rPr>
        <w:t>ወአሥጢን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ንግሥት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ገብረ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r w:rsidRPr="004420A1">
        <w:rPr>
          <w:rFonts w:ascii="Abyssinica SIL" w:hAnsi="Abyssinica SIL" w:cs="Abyssinica SIL"/>
        </w:rPr>
        <w:t>ት</w:t>
      </w:r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ባዓሎ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ለአንስት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ውስተ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ቤተ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መንግሥተ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ኀበ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አርጦከርሰር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ከሰሴ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ንጉሥ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ወበሳብዕት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ዕለት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ሶበ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ተፈሥሐ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ንጉሥ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ይቤሎ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ለሐማ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ለሰባዛን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ወለታራ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ወለቡላዜ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ወለዛቱልታ</w:t>
      </w:r>
      <w:proofErr w:type="spellEnd"/>
      <w:r w:rsidR="004420A1">
        <w:rPr>
          <w:rFonts w:ascii="Abyssinica SIL" w:hAnsi="Abyssinica SIL" w:cs="Abyssinica SIL"/>
        </w:rPr>
        <w:t xml:space="preserve">። </w:t>
      </w:r>
      <w:proofErr w:type="spellStart"/>
      <w:r w:rsidRPr="004420A1">
        <w:rPr>
          <w:rFonts w:ascii="Abyssinica SIL" w:hAnsi="Abyssinica SIL" w:cs="Abyssinica SIL"/>
        </w:rPr>
        <w:t>ወለዘአበጣ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ወለተረባ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r w:rsidRPr="004420A1">
        <w:rPr>
          <w:rFonts w:ascii="Abyssinica SIL" w:hAnsi="Abyssinica SIL" w:cs="Abyssinica SIL"/>
        </w:rPr>
        <w:t>፮ሕፅዋኒሁ</w:t>
      </w:r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ለንጉሥ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ይትለአክዎ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ከመ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ያምጽእዋ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ለንግሥት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ወያንግሥዋ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ወያሰርግውዋ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ወየአክሊለ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ወያርእይዋ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ለኵሉ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መላእክት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ወለሕዝብ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ሰና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እስመ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ሠናይት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ይእቲ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ወአበያት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ሰሚዖቶ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እስጢን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ንግሥት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ወፈቀደት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ትምጻእ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ምስለ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ሕፅዋኒሁ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ወተከዘ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ንጉሥ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ወተምዓ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ወነገሮሙ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ለአዕርክተ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r w:rsidRPr="004420A1">
        <w:rPr>
          <w:rFonts w:ascii="Abyssinica SIL" w:hAnsi="Abyssinica SIL" w:cs="Abyssinica SIL"/>
        </w:rPr>
        <w:t>ሁ</w:t>
      </w:r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ዘከመ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ትቤ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አስጢን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ንግሥት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ወይቤሎሙ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ግበሩ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እንከሰ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ሕገ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ወኵነኔሁ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መጽአ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ኀቤሁ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አርቂስዮስ</w:t>
      </w:r>
      <w:r w:rsidR="004420A1" w:rsidRPr="004420A1">
        <w:rPr>
          <w:rFonts w:ascii="Abyssinica SIL" w:hAnsi="Abyssinica SIL" w:cs="Abyssinica SIL"/>
        </w:rPr>
        <w:t>FFS</w:t>
      </w:r>
      <w:r w:rsidRPr="004420A1">
        <w:rPr>
          <w:rFonts w:ascii="Abyssinica SIL" w:hAnsi="Abyssinica SIL" w:cs="Abyssinica SIL"/>
        </w:rPr>
        <w:t>ወሰርሲትዮስ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ወሚሌሴዓር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ወመላእክተ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ፋርስ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ወሜዳን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ቅሩባን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ኀበ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ንጉሥ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ይነብሩ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ውስቴታ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ምለ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ንጉሥ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ወነገርዎ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ለንጉሥ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ሕጎሙ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ዘከመ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ይሬስይዎ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ለአስጢን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ንግሥ</w:t>
      </w:r>
      <w:proofErr w:type="spellEnd"/>
    </w:p>
    <w:p w14:paraId="7E3B0639" w14:textId="5132C76D" w:rsidR="00BF71F6" w:rsidRPr="004420A1" w:rsidRDefault="001029F8" w:rsidP="004420A1">
      <w:pPr>
        <w:spacing w:line="240" w:lineRule="auto"/>
        <w:jc w:val="both"/>
        <w:rPr>
          <w:rFonts w:ascii="Abyssinica SIL" w:hAnsi="Abyssinica SIL" w:cs="Abyssinica SIL"/>
        </w:rPr>
      </w:pPr>
      <w:r w:rsidRPr="004420A1">
        <w:rPr>
          <w:rFonts w:ascii="Abyssinica SIL" w:hAnsi="Abyssinica SIL" w:cs="Abyssinica SIL"/>
        </w:rPr>
        <w:t>(</w:t>
      </w:r>
      <w:r w:rsidR="004420A1" w:rsidRPr="004420A1">
        <w:rPr>
          <w:rFonts w:ascii="Abyssinica SIL" w:hAnsi="Abyssinica SIL" w:cs="Abyssinica SIL"/>
        </w:rPr>
        <w:t xml:space="preserve">col. </w:t>
      </w:r>
      <w:r w:rsidRPr="004420A1">
        <w:rPr>
          <w:rFonts w:ascii="Abyssinica SIL" w:hAnsi="Abyssinica SIL" w:cs="Abyssinica SIL"/>
        </w:rPr>
        <w:t>2</w:t>
      </w:r>
      <w:r w:rsidR="004420A1" w:rsidRPr="004420A1">
        <w:rPr>
          <w:rFonts w:ascii="Abyssinica SIL" w:hAnsi="Abyssinica SIL" w:cs="Abyssinica SIL"/>
        </w:rPr>
        <w:t xml:space="preserve">) </w:t>
      </w:r>
      <w:r w:rsidRPr="004420A1">
        <w:rPr>
          <w:rFonts w:ascii="Abyssinica SIL" w:hAnsi="Abyssinica SIL" w:cs="Abyssinica SIL"/>
        </w:rPr>
        <w:t>ት</w:t>
      </w:r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እስመ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ኢገብረት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በከመ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አዘዞሙ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ንጉሥ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ለሕፃዋን</w:t>
      </w:r>
      <w:proofErr w:type="spellEnd"/>
      <w:r w:rsidR="004420A1">
        <w:rPr>
          <w:rFonts w:ascii="Abyssinica SIL" w:hAnsi="Abyssinica SIL" w:cs="Abyssinica SIL"/>
        </w:rPr>
        <w:t xml:space="preserve">። </w:t>
      </w:r>
      <w:proofErr w:type="spellStart"/>
      <w:r w:rsidRPr="004420A1">
        <w:rPr>
          <w:rFonts w:ascii="Abyssinica SIL" w:hAnsi="Abyssinica SIL" w:cs="Abyssinica SIL"/>
        </w:rPr>
        <w:t>ወይቤሎ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ምኪዮስ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ለንጉሥ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ወለመላእክቲሁኒ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አኮ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ላዕለ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ንጉሥ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ባሕቲቱ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ዘአበስት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አስጢን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ንግሥት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አላ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ላዕለ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ኵሎሙ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መላእክተ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ወላዕለ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መገብተ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ንጉሥ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ወነገሮሙ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ቃላ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ለንግሥት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ዘከመ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አበየቶ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ለንጉሥ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ወሶበ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ዛቲ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ዮም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አበየቶ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ለንጉሥ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ለአርጦርከሰርከሱስ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ከማሁ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እምዮምኒ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አንስቲያሆሙ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ለመኳንንተ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ትርስ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ወሜደን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ሰሚዖን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ኵሎን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ዘከመ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ተዋሥኦቶ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ለንጉሥ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ከማሁ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ይብለ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እማጽቱኒ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ወአምታቲሆን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ያስተሐቅራ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ወእመሰ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ፈቀደ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ንጉሥየአዝዝ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በቤተ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መንግሥቱ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ይጽሕፍዋ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ለዝንቱ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ሕገ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ፋርስ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ወሚዳን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ወከመዝ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ይግበሮዎ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ለይእቲ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r w:rsidRPr="004420A1">
        <w:rPr>
          <w:rFonts w:ascii="Abyssinica SIL" w:hAnsi="Abyssinica SIL" w:cs="Abyssinica SIL"/>
        </w:rPr>
        <w:t>ዕ</w:t>
      </w:r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እንከ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ንግሥት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ኀቤሁ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ወመሉተኒ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የሀብ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ንጉሥ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ለካልእት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ብእሲትእንተ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ትኄይስ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ወይስምዕዎ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ለዝንቱ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ሕግ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ዘገብረ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ንጉሥ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በመንግሥቱ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ወእምዝ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እንከ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ኵሉ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እንስት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ያብራ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አምታቲሆን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ባዕልኒ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ወነዳይኒ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ወአደሞ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ለንጉሥ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ለዝንቱ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ነገር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</w:p>
    <w:p w14:paraId="170E8123" w14:textId="4C231087" w:rsidR="00940842" w:rsidRPr="004420A1" w:rsidRDefault="004420A1" w:rsidP="004420A1">
      <w:pPr>
        <w:spacing w:line="240" w:lineRule="auto"/>
        <w:jc w:val="both"/>
        <w:rPr>
          <w:rFonts w:ascii="Abyssinica SIL" w:hAnsi="Abyssinica SIL" w:cs="Abyssinica SIL"/>
        </w:rPr>
      </w:pPr>
      <w:r w:rsidRPr="004420A1">
        <w:rPr>
          <w:rFonts w:ascii="Abyssinica SIL" w:hAnsi="Abyssinica SIL" w:cs="Abyssinica SIL"/>
        </w:rPr>
        <w:t xml:space="preserve">f. </w:t>
      </w:r>
      <w:r w:rsidR="00940842" w:rsidRPr="004420A1">
        <w:rPr>
          <w:rFonts w:ascii="Abyssinica SIL" w:hAnsi="Abyssinica SIL" w:cs="Abyssinica SIL"/>
        </w:rPr>
        <w:t>2v.</w:t>
      </w:r>
    </w:p>
    <w:p w14:paraId="396AAE1F" w14:textId="46F61058" w:rsidR="00BF71F6" w:rsidRPr="004420A1" w:rsidRDefault="00940842" w:rsidP="004420A1">
      <w:pPr>
        <w:spacing w:line="240" w:lineRule="auto"/>
        <w:jc w:val="both"/>
        <w:rPr>
          <w:rFonts w:ascii="Abyssinica SIL" w:hAnsi="Abyssinica SIL" w:cs="Abyssinica SIL"/>
        </w:rPr>
      </w:pPr>
      <w:r w:rsidRPr="004420A1">
        <w:rPr>
          <w:rFonts w:ascii="Abyssinica SIL" w:hAnsi="Abyssinica SIL" w:cs="Abyssinica SIL"/>
        </w:rPr>
        <w:t>(</w:t>
      </w:r>
      <w:r w:rsidR="004420A1" w:rsidRPr="004420A1">
        <w:rPr>
          <w:rFonts w:ascii="Abyssinica SIL" w:hAnsi="Abyssinica SIL" w:cs="Abyssinica SIL"/>
        </w:rPr>
        <w:t xml:space="preserve">col. </w:t>
      </w:r>
      <w:r w:rsidRPr="004420A1">
        <w:rPr>
          <w:rFonts w:ascii="Abyssinica SIL" w:hAnsi="Abyssinica SIL" w:cs="Abyssinica SIL"/>
        </w:rPr>
        <w:t>1</w:t>
      </w:r>
      <w:r w:rsidR="004420A1" w:rsidRPr="004420A1">
        <w:rPr>
          <w:rFonts w:ascii="Abyssinica SIL" w:hAnsi="Abyssinica SIL" w:cs="Abyssinica SIL"/>
        </w:rPr>
        <w:t xml:space="preserve">) </w:t>
      </w:r>
      <w:proofErr w:type="spellStart"/>
      <w:r w:rsidRPr="004420A1">
        <w:rPr>
          <w:rFonts w:ascii="Abyssinica SIL" w:hAnsi="Abyssinica SIL" w:cs="Abyssinica SIL"/>
        </w:rPr>
        <w:t>ወመላክቲሁኒ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ወገብረ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ንጉሥ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ውስተ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ኵሉ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መንግሥቱ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ወለሰ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በሐውርቲሆሙ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በከመ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ዝንቱ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ቃል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ከመ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ይፍርሃሆሙ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አንስቲያሆሙ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በውስተ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አብያቲሆሙ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ወእምድኅረ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ዝንቱ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አገር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ረሰዓ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ንጉሥ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ወኢተዘከራ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እንከ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ለአስጢን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እስመ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ይዜክር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ላቲ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ዘከመ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ተዊንሥአቶ</w:t>
      </w:r>
      <w:r w:rsidR="004420A1" w:rsidRPr="004420A1">
        <w:rPr>
          <w:rFonts w:ascii="Abyssinica SIL" w:hAnsi="Abyssinica SIL" w:cs="Abyssinica SIL"/>
        </w:rPr>
        <w:t>FFS</w:t>
      </w:r>
      <w:r w:rsidRPr="004420A1">
        <w:rPr>
          <w:rFonts w:ascii="Abyssinica SIL" w:hAnsi="Abyssinica SIL" w:cs="Abyssinica SIL"/>
        </w:rPr>
        <w:t>ወእምድኅረ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ኰነና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ይቤልዎ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ደቂቁ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ለንጉሥ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ይኅሥሡ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ለንጉሥ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አዋልደ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ደናግል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ሠናይ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ራእዮን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ወየአዝዝ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ንጉሥ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ውስተ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በሐውርተ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መንግሥቱ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በመልእክቱ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መስፍን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ወይኅረዩ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ሎቱ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አዋልደ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ደናግል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ሠናይ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ራእዮን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ዘውስተ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ሱሳ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ሀገር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በውስተ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አብያተ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አንስት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ወያወፍይዎ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ለሕፅወንጉሥ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ለዓቃቤ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አንስት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ወየሀብዎ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ቅብአን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ወኵሎን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መፍቅደን</w:t>
      </w:r>
      <w:proofErr w:type="spellEnd"/>
      <w:r w:rsidR="004420A1">
        <w:rPr>
          <w:rFonts w:ascii="Abyssinica SIL" w:hAnsi="Abyssinica SIL" w:cs="Abyssinica SIL"/>
        </w:rPr>
        <w:t xml:space="preserve">። </w:t>
      </w:r>
      <w:proofErr w:type="spellStart"/>
      <w:r w:rsidRPr="004420A1">
        <w:rPr>
          <w:rFonts w:ascii="Abyssinica SIL" w:hAnsi="Abyssinica SIL" w:cs="Abyssinica SIL"/>
        </w:rPr>
        <w:t>ወእንተ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እድመቶ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ለንጉሥ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እምኔሆን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ብእሲቱ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ይእቲ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ትንግሥ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ምስሌሁ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ህየንተ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አስጤን</w:t>
      </w:r>
      <w:proofErr w:type="spellEnd"/>
      <w:r w:rsidR="004420A1">
        <w:rPr>
          <w:rFonts w:ascii="Abyssinica SIL" w:hAnsi="Abyssinica SIL" w:cs="Abyssinica SIL"/>
        </w:rPr>
        <w:t xml:space="preserve">። </w:t>
      </w:r>
      <w:proofErr w:type="spellStart"/>
      <w:r w:rsidRPr="004420A1">
        <w:rPr>
          <w:rFonts w:ascii="Abyssinica SIL" w:hAnsi="Abyssinica SIL" w:cs="Abyssinica SIL"/>
        </w:rPr>
        <w:t>ወአደሞ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ለንጉሥዝንቱ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ነገር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ወገብረ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ከማሁ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ወሀሎ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አሐዱ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ብእሲ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አይሁዳዊ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ውስተ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ሱሳ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ሀገር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ወስመ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መርዶኬዎስ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ወልደ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ኢያኤሩ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ዘሰምዩ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ዘቄሰዶ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ዘእም</w:t>
      </w:r>
      <w:proofErr w:type="spellEnd"/>
    </w:p>
    <w:p w14:paraId="4CA6A704" w14:textId="41EEAF3A" w:rsidR="00BF71F6" w:rsidRPr="004420A1" w:rsidRDefault="00940842" w:rsidP="004420A1">
      <w:pPr>
        <w:spacing w:line="240" w:lineRule="auto"/>
        <w:jc w:val="both"/>
        <w:rPr>
          <w:rFonts w:ascii="Abyssinica SIL" w:hAnsi="Abyssinica SIL" w:cs="Abyssinica SIL"/>
        </w:rPr>
      </w:pPr>
      <w:r w:rsidRPr="004420A1">
        <w:rPr>
          <w:rFonts w:ascii="Abyssinica SIL" w:hAnsi="Abyssinica SIL" w:cs="Abyssinica SIL"/>
        </w:rPr>
        <w:t>(</w:t>
      </w:r>
      <w:r w:rsidR="004420A1" w:rsidRPr="004420A1">
        <w:rPr>
          <w:rFonts w:ascii="Abyssinica SIL" w:hAnsi="Abyssinica SIL" w:cs="Abyssinica SIL"/>
        </w:rPr>
        <w:t xml:space="preserve">col. </w:t>
      </w:r>
      <w:r w:rsidRPr="004420A1">
        <w:rPr>
          <w:rFonts w:ascii="Abyssinica SIL" w:hAnsi="Abyssinica SIL" w:cs="Abyssinica SIL"/>
        </w:rPr>
        <w:t>2</w:t>
      </w:r>
      <w:r w:rsidR="004420A1" w:rsidRPr="004420A1">
        <w:rPr>
          <w:rFonts w:ascii="Abyssinica SIL" w:hAnsi="Abyssinica SIL" w:cs="Abyssinica SIL"/>
        </w:rPr>
        <w:t xml:space="preserve">) </w:t>
      </w:r>
      <w:proofErr w:type="spellStart"/>
      <w:r w:rsidRPr="004420A1">
        <w:rPr>
          <w:rFonts w:ascii="Abyssinica SIL" w:hAnsi="Abyssinica SIL" w:cs="Abyssinica SIL"/>
        </w:rPr>
        <w:t>ነገደ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ብንያም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ዘተፄወወ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እምኢየሩሳሌም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ዘፄወዎ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ባቡከደነ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ጾር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ንጉሥ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ባቢሎን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ወቦቱ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ወለት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እንተ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ሐፀና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ወለተ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አሚናዳብ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እኁሁ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ለአቡሁ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ወስማ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አስቴር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ወእምድራ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ወጽአት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ወእምአዝማዲሁ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ወጽአት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ወሐፀና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ሎቱ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ትኵኖ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ብእሲተ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ወይእቲ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ወለት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ሠናይት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ራእያ</w:t>
      </w:r>
      <w:proofErr w:type="spellEnd"/>
      <w:r w:rsidR="004420A1">
        <w:rPr>
          <w:rFonts w:ascii="Abyssinica SIL" w:hAnsi="Abyssinica SIL" w:cs="Abyssinica SIL"/>
        </w:rPr>
        <w:t xml:space="preserve">። </w:t>
      </w:r>
      <w:proofErr w:type="spellStart"/>
      <w:r w:rsidRPr="004420A1">
        <w:rPr>
          <w:rFonts w:ascii="Abyssinica SIL" w:hAnsi="Abyssinica SIL" w:cs="Abyssinica SIL"/>
        </w:rPr>
        <w:t>ወሶበ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አዘዘ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ንጉሥ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አስተጋብኡ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ሎቱ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ብዙኃተ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አዋልደ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ውስተ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ሱስ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ኀበ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ጋይ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ዓቃቤያኒ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አንስት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ወአምጽእዋ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ለአስቴር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ኀበጋይ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ዓቃቤ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አንስት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ወአደመቶ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ይእቲ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ወለት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ወረከበት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ሞገሰ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በቅድሜሁ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ወአፍጠነ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ውሂበቶ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ቅብአ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ወመክፈልታ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ወሰብዑ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አዋልድ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ይትለአከሃ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እምቤተ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ንጉሥ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ወሠናይ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ዓቀበሃ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ሐፀናሃ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በውስተ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ቤተ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አንስት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ወኢነገረት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አስቴር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አዝማዲሃ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ወኢብሔራ</w:t>
      </w:r>
      <w:proofErr w:type="spellEnd"/>
      <w:r w:rsidR="004420A1">
        <w:rPr>
          <w:rFonts w:ascii="Abyssinica SIL" w:hAnsi="Abyssinica SIL" w:cs="Abyssinica SIL"/>
        </w:rPr>
        <w:t xml:space="preserve">። </w:t>
      </w:r>
      <w:proofErr w:type="spellStart"/>
      <w:r w:rsidRPr="004420A1">
        <w:rPr>
          <w:rFonts w:ascii="Abyssinica SIL" w:hAnsi="Abyssinica SIL" w:cs="Abyssinica SIL"/>
        </w:rPr>
        <w:t>እስመ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መርዶኬዎስ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አዘዘ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ከመ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ኢታይድዕ</w:t>
      </w:r>
      <w:proofErr w:type="spellEnd"/>
      <w:r w:rsidR="004420A1">
        <w:rPr>
          <w:rFonts w:ascii="Abyssinica SIL" w:hAnsi="Abyssinica SIL" w:cs="Abyssinica SIL"/>
        </w:rPr>
        <w:t xml:space="preserve">። </w:t>
      </w:r>
      <w:proofErr w:type="spellStart"/>
      <w:r w:rsidRPr="004420A1">
        <w:rPr>
          <w:rFonts w:ascii="Abyssinica SIL" w:hAnsi="Abyssinica SIL" w:cs="Abyssinica SIL"/>
        </w:rPr>
        <w:t>ወኵሎ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አሚረ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ይመጽእ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መርዶኬዎስ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lastRenderedPageBreak/>
        <w:t>ኀበ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ዓፀደ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ቤተ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አንስት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ከመ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ይስማዕ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ዜናሃ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ለአስቴር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ዘከመ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ሀለወት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ወአመ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በጽሐ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ጊዜሆን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ለእልክቱ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ከመ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ይባእ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ኀበ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ንጉሥ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ወሶበ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ተፈጸመ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ወአውራኃ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እስመ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r w:rsidRPr="004420A1">
        <w:rPr>
          <w:rFonts w:ascii="Abyssinica SIL" w:hAnsi="Abyssinica SIL" w:cs="Abyssinica SIL"/>
        </w:rPr>
        <w:t>መ</w:t>
      </w:r>
    </w:p>
    <w:p w14:paraId="58976FA2" w14:textId="793AA701" w:rsidR="00940842" w:rsidRPr="004420A1" w:rsidRDefault="004420A1" w:rsidP="004420A1">
      <w:pPr>
        <w:spacing w:line="240" w:lineRule="auto"/>
        <w:jc w:val="both"/>
        <w:rPr>
          <w:rFonts w:ascii="Abyssinica SIL" w:hAnsi="Abyssinica SIL" w:cs="Abyssinica SIL"/>
        </w:rPr>
      </w:pPr>
      <w:r w:rsidRPr="004420A1">
        <w:rPr>
          <w:rFonts w:ascii="Abyssinica SIL" w:hAnsi="Abyssinica SIL" w:cs="Abyssinica SIL"/>
        </w:rPr>
        <w:t xml:space="preserve">f. </w:t>
      </w:r>
      <w:r w:rsidR="00940842" w:rsidRPr="004420A1">
        <w:rPr>
          <w:rFonts w:ascii="Abyssinica SIL" w:hAnsi="Abyssinica SIL" w:cs="Abyssinica SIL"/>
        </w:rPr>
        <w:t>3r</w:t>
      </w:r>
    </w:p>
    <w:p w14:paraId="3062106F" w14:textId="0A551B97" w:rsidR="00BF71F6" w:rsidRPr="004420A1" w:rsidRDefault="00940842" w:rsidP="004420A1">
      <w:pPr>
        <w:spacing w:line="240" w:lineRule="auto"/>
        <w:jc w:val="both"/>
        <w:rPr>
          <w:rFonts w:ascii="Abyssinica SIL" w:hAnsi="Abyssinica SIL" w:cs="Abyssinica SIL"/>
        </w:rPr>
      </w:pPr>
      <w:r w:rsidRPr="004420A1">
        <w:rPr>
          <w:rFonts w:ascii="Abyssinica SIL" w:hAnsi="Abyssinica SIL" w:cs="Abyssinica SIL"/>
        </w:rPr>
        <w:t>(</w:t>
      </w:r>
      <w:r w:rsidR="004420A1" w:rsidRPr="004420A1">
        <w:rPr>
          <w:rFonts w:ascii="Abyssinica SIL" w:hAnsi="Abyssinica SIL" w:cs="Abyssinica SIL"/>
        </w:rPr>
        <w:t xml:space="preserve">col. </w:t>
      </w:r>
      <w:r w:rsidRPr="004420A1">
        <w:rPr>
          <w:rFonts w:ascii="Abyssinica SIL" w:hAnsi="Abyssinica SIL" w:cs="Abyssinica SIL"/>
        </w:rPr>
        <w:t>1</w:t>
      </w:r>
      <w:r w:rsidR="004420A1" w:rsidRPr="004420A1">
        <w:rPr>
          <w:rFonts w:ascii="Abyssinica SIL" w:hAnsi="Abyssinica SIL" w:cs="Abyssinica SIL"/>
        </w:rPr>
        <w:t xml:space="preserve">) </w:t>
      </w:r>
      <w:proofErr w:type="spellStart"/>
      <w:r w:rsidRPr="004420A1">
        <w:rPr>
          <w:rFonts w:ascii="Abyssinica SIL" w:hAnsi="Abyssinica SIL" w:cs="Abyssinica SIL"/>
        </w:rPr>
        <w:t>ጠነዝ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መዋዕል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ይነብሩ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እንዘ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ይትኄረሳ</w:t>
      </w:r>
      <w:proofErr w:type="spellEnd"/>
      <w:r w:rsidR="004420A1">
        <w:rPr>
          <w:rFonts w:ascii="Abyssinica SIL" w:hAnsi="Abyssinica SIL" w:cs="Abyssinica SIL"/>
        </w:rPr>
        <w:t xml:space="preserve">። </w:t>
      </w:r>
      <w:proofErr w:type="spellStart"/>
      <w:r w:rsidRPr="004420A1">
        <w:rPr>
          <w:rFonts w:ascii="Abyssinica SIL" w:hAnsi="Abyssinica SIL" w:cs="Abyssinica SIL"/>
        </w:rPr>
        <w:t>ወይሴነያ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አውራኃ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እንዘ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ይትቀብአ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ዕፍረተ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r w:rsidRPr="004420A1">
        <w:rPr>
          <w:rFonts w:ascii="Abyssinica SIL" w:hAnsi="Abyssinica SIL" w:cs="Abyssinica SIL"/>
        </w:rPr>
        <w:t>ወ፮አውራኃ</w:t>
      </w:r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በአፈዋት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ወበቅብአ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አንስት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ወእምዝ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እንከ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ይእተ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አሚረ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ይበውእ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ኀበ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ንጉሥ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ወእንተ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ውእቱ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ፈቃደ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ያምጽኡ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ሎቱ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እምቤተ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ንጉሥ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ወፍና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ሰርከ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ትበውእ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ወጸቢሐ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ትገብእ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ቤተ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አንስት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ኀበ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ጋይ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ኅፅወ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ንጉሥዓቃቤ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አንስት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ወኢትደግም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እንከ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በዊአ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ወገቢአ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ኀበ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ንጉሥ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ለእመ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ለሊሁ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ኢጸውዓ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ወአመ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በጽሐ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መዋዕለ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እብሬታ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ለአስቴር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ወለተ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አሚናዳብ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እኅወ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አቡሁ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ለመርዶኬዎስ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ከመ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ትባእ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ኀበ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ንጉሥ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ገብረት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በከመ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አዘዘንጉሥ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ኵሎ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ዝኩ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ሕፅወ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ዓቃቤ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አንስት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እስመ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ባቲ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ሞገሰ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ለአስቴር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በኀበ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ኵሉ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ይሬእይዋ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ወቦአት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አስቴር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ኀበ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አርፓርኮሰ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ከሴስ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ንጉሥ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r w:rsidRPr="004420A1">
        <w:rPr>
          <w:rFonts w:ascii="Abyssinica SIL" w:hAnsi="Abyssinica SIL" w:cs="Abyssinica SIL"/>
        </w:rPr>
        <w:t>በ፮አውራኃ</w:t>
      </w:r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በወርኃ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ኅዳር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በሳብዕዓም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ዘመንግሥቱ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ወአደመቶ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አስቴርለንጉሥ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ወረከበት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ሞገስ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ፈድፋደ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እምነ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ኵሎን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ደናግል</w:t>
      </w:r>
      <w:proofErr w:type="spellEnd"/>
      <w:r w:rsidR="004420A1">
        <w:rPr>
          <w:rFonts w:ascii="Abyssinica SIL" w:hAnsi="Abyssinica SIL" w:cs="Abyssinica SIL"/>
        </w:rPr>
        <w:t xml:space="preserve">። </w:t>
      </w:r>
      <w:proofErr w:type="spellStart"/>
      <w:r w:rsidRPr="004420A1">
        <w:rPr>
          <w:rFonts w:ascii="Abyssinica SIL" w:hAnsi="Abyssinica SIL" w:cs="Abyssinica SIL"/>
        </w:rPr>
        <w:t>ወአሰርገወ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አክሊለ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አንስት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ወገብረ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ንጉሥ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በዓለ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r w:rsidRPr="004420A1">
        <w:rPr>
          <w:rFonts w:ascii="Abyssinica SIL" w:hAnsi="Abyssinica SIL" w:cs="Abyssinica SIL"/>
        </w:rPr>
        <w:t>ለ</w:t>
      </w:r>
    </w:p>
    <w:p w14:paraId="3D1D2CD8" w14:textId="44A03FD4" w:rsidR="00BF71F6" w:rsidRPr="004420A1" w:rsidRDefault="00940842" w:rsidP="004420A1">
      <w:pPr>
        <w:spacing w:line="240" w:lineRule="auto"/>
        <w:jc w:val="both"/>
        <w:rPr>
          <w:rFonts w:ascii="Abyssinica SIL" w:hAnsi="Abyssinica SIL" w:cs="Abyssinica SIL"/>
        </w:rPr>
      </w:pPr>
      <w:r w:rsidRPr="004420A1">
        <w:rPr>
          <w:rFonts w:ascii="Abyssinica SIL" w:hAnsi="Abyssinica SIL" w:cs="Abyssinica SIL"/>
        </w:rPr>
        <w:t>(</w:t>
      </w:r>
      <w:r w:rsidR="004420A1" w:rsidRPr="004420A1">
        <w:rPr>
          <w:rFonts w:ascii="Abyssinica SIL" w:hAnsi="Abyssinica SIL" w:cs="Abyssinica SIL"/>
        </w:rPr>
        <w:t xml:space="preserve">col. </w:t>
      </w:r>
      <w:r w:rsidRPr="004420A1">
        <w:rPr>
          <w:rFonts w:ascii="Abyssinica SIL" w:hAnsi="Abyssinica SIL" w:cs="Abyssinica SIL"/>
        </w:rPr>
        <w:t>2</w:t>
      </w:r>
      <w:r w:rsidR="004420A1" w:rsidRPr="004420A1">
        <w:rPr>
          <w:rFonts w:ascii="Abyssinica SIL" w:hAnsi="Abyssinica SIL" w:cs="Abyssinica SIL"/>
        </w:rPr>
        <w:t xml:space="preserve">) </w:t>
      </w:r>
      <w:proofErr w:type="spellStart"/>
      <w:r w:rsidRPr="004420A1">
        <w:rPr>
          <w:rFonts w:ascii="Abyssinica SIL" w:hAnsi="Abyssinica SIL" w:cs="Abyssinica SIL"/>
        </w:rPr>
        <w:t>ኵሉ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አዕርክቲሁ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ወለሠራዊቱ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ሰቡየ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መዋዕለ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ወአዕበዮ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ለመርዓ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አስቴር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ወገብረ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ኵሉ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ሕድጋቲሃ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ኵሉ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ደለወ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መንግሥቱ</w:t>
      </w:r>
      <w:r w:rsidR="004420A1" w:rsidRPr="004420A1">
        <w:rPr>
          <w:rFonts w:ascii="Abyssinica SIL" w:hAnsi="Abyssinica SIL" w:cs="Abyssinica SIL"/>
        </w:rPr>
        <w:t>FFS</w:t>
      </w:r>
      <w:r w:rsidRPr="004420A1">
        <w:rPr>
          <w:rFonts w:ascii="Abyssinica SIL" w:hAnsi="Abyssinica SIL" w:cs="Abyssinica SIL"/>
        </w:rPr>
        <w:t>ወመርዶኬዎስ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ይጸመዶ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ወአስቴር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ኢያይድዓት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ብሔራ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እስመ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ከማሁ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አዘዘ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መርዶኬዎስ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ከመ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ትፍራህ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እግዚአብሔር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ወትግበር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ትእዘዛ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በከመ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ሀሎ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ምስሌሁ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ወአስቴርሰ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ኢኀደገት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ሕጋ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ወተከዙ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ሕፅዋኒ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r w:rsidRPr="004420A1">
        <w:rPr>
          <w:rFonts w:ascii="Abyssinica SIL" w:hAnsi="Abyssinica SIL" w:cs="Abyssinica SIL"/>
        </w:rPr>
        <w:t>ሁ</w:t>
      </w:r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ሊቀ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ዓቀብተ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ርእሱ</w:t>
      </w:r>
      <w:r w:rsidR="004420A1" w:rsidRPr="004420A1">
        <w:rPr>
          <w:rFonts w:ascii="Abyssinica SIL" w:hAnsi="Abyssinica SIL" w:cs="Abyssinica SIL"/>
        </w:rPr>
        <w:t>FFS</w:t>
      </w:r>
      <w:r w:rsidRPr="004420A1">
        <w:rPr>
          <w:rFonts w:ascii="Abyssinica SIL" w:hAnsi="Abyssinica SIL" w:cs="Abyssinica SIL"/>
        </w:rPr>
        <w:t>እስመ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ዐቢይ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መርዶኬዎስ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ወፈቀዱ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ይቅትልዎለአርዋርከሰርከሴስ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ንጉሥ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ወሰምዓ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መርዶኬዎስ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ነገራ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ለአስቴር</w:t>
      </w:r>
      <w:proofErr w:type="spellEnd"/>
      <w:r w:rsidR="004420A1">
        <w:rPr>
          <w:rFonts w:ascii="Abyssinica SIL" w:hAnsi="Abyssinica SIL" w:cs="Abyssinica SIL"/>
        </w:rPr>
        <w:t xml:space="preserve">። </w:t>
      </w:r>
      <w:proofErr w:type="spellStart"/>
      <w:r w:rsidRPr="004420A1">
        <w:rPr>
          <w:rFonts w:ascii="Abyssinica SIL" w:hAnsi="Abyssinica SIL" w:cs="Abyssinica SIL"/>
        </w:rPr>
        <w:t>ወይእቲ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አይድዓቶ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ለንጉሥ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ምክሮሙ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ወሶቤሃ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አተቶሙ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ንጉሥ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ለእልክቱ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ክልኤቱ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ሕፅዋኒሁ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ወእምዝ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ሰቀሎሙ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ወአዘዘ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ንጉሥ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ይጽሐፍዎለዝንቱ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ውስተ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መጽሐፈ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ነቢያት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ወነሥአት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ለተዝካር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በእንተ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አኵቴት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ለመርዶኬዎስ</w:t>
      </w:r>
      <w:proofErr w:type="spellEnd"/>
      <w:r w:rsidR="004420A1">
        <w:rPr>
          <w:rFonts w:ascii="Abyssinica SIL" w:hAnsi="Abyssinica SIL" w:cs="Abyssinica SIL"/>
        </w:rPr>
        <w:t xml:space="preserve">። </w:t>
      </w:r>
      <w:proofErr w:type="spellStart"/>
      <w:r w:rsidRPr="004420A1">
        <w:rPr>
          <w:rFonts w:ascii="Abyssinica SIL" w:hAnsi="Abyssinica SIL" w:cs="Abyssinica SIL"/>
        </w:rPr>
        <w:t>ወእምድኅረ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ዝንቱ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አዕበዮ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ንጉሥ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አርጥርስካሴስ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ለሐማ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ዘመዳቱ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ቡጌዎን</w:t>
      </w:r>
      <w:proofErr w:type="spellEnd"/>
      <w:r w:rsidR="004420A1" w:rsidRPr="004420A1">
        <w:rPr>
          <w:rFonts w:ascii="Abyssinica SIL" w:hAnsi="Abyssinica SIL" w:cs="Abyssinica SIL"/>
        </w:rPr>
        <w:t xml:space="preserve">) </w:t>
      </w:r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አንበሮ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ላዕለ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እምነ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ኵሉ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አዕርክር</w:t>
      </w:r>
      <w:proofErr w:type="spellEnd"/>
    </w:p>
    <w:p w14:paraId="7B40B138" w14:textId="76084EE3" w:rsidR="00940842" w:rsidRPr="004420A1" w:rsidRDefault="004420A1" w:rsidP="004420A1">
      <w:pPr>
        <w:spacing w:line="240" w:lineRule="auto"/>
        <w:jc w:val="both"/>
        <w:rPr>
          <w:rFonts w:ascii="Abyssinica SIL" w:hAnsi="Abyssinica SIL" w:cs="Abyssinica SIL"/>
        </w:rPr>
      </w:pPr>
      <w:r w:rsidRPr="004420A1">
        <w:rPr>
          <w:rFonts w:ascii="Abyssinica SIL" w:hAnsi="Abyssinica SIL" w:cs="Abyssinica SIL"/>
        </w:rPr>
        <w:t xml:space="preserve">f. </w:t>
      </w:r>
      <w:r w:rsidR="00940842" w:rsidRPr="004420A1">
        <w:rPr>
          <w:rFonts w:ascii="Abyssinica SIL" w:hAnsi="Abyssinica SIL" w:cs="Abyssinica SIL"/>
        </w:rPr>
        <w:t>3v</w:t>
      </w:r>
    </w:p>
    <w:p w14:paraId="234E2EFD" w14:textId="2F0747DE" w:rsidR="00BF71F6" w:rsidRPr="004420A1" w:rsidRDefault="00940842" w:rsidP="004420A1">
      <w:pPr>
        <w:spacing w:line="240" w:lineRule="auto"/>
        <w:jc w:val="both"/>
        <w:rPr>
          <w:rFonts w:ascii="Abyssinica SIL" w:hAnsi="Abyssinica SIL" w:cs="Abyssinica SIL"/>
        </w:rPr>
      </w:pPr>
      <w:r w:rsidRPr="004420A1">
        <w:rPr>
          <w:rFonts w:ascii="Abyssinica SIL" w:hAnsi="Abyssinica SIL" w:cs="Abyssinica SIL"/>
        </w:rPr>
        <w:t>(</w:t>
      </w:r>
      <w:r w:rsidR="004420A1" w:rsidRPr="004420A1">
        <w:rPr>
          <w:rFonts w:ascii="Abyssinica SIL" w:hAnsi="Abyssinica SIL" w:cs="Abyssinica SIL"/>
        </w:rPr>
        <w:t xml:space="preserve">col. </w:t>
      </w:r>
      <w:r w:rsidRPr="004420A1">
        <w:rPr>
          <w:rFonts w:ascii="Abyssinica SIL" w:hAnsi="Abyssinica SIL" w:cs="Abyssinica SIL"/>
        </w:rPr>
        <w:t>1</w:t>
      </w:r>
      <w:r w:rsidR="004420A1" w:rsidRPr="004420A1">
        <w:rPr>
          <w:rFonts w:ascii="Abyssinica SIL" w:hAnsi="Abyssinica SIL" w:cs="Abyssinica SIL"/>
        </w:rPr>
        <w:t xml:space="preserve">) </w:t>
      </w:r>
      <w:proofErr w:type="spellStart"/>
      <w:r w:rsidRPr="004420A1">
        <w:rPr>
          <w:rFonts w:ascii="Abyssinica SIL" w:hAnsi="Abyssinica SIL" w:cs="Abyssinica SIL"/>
        </w:rPr>
        <w:t>ቲሁ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ወይሰግዱ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ሎቱ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ውስተ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ዓፀዱ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እስመ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ከማሁ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ይገብሩ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ዘከመ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አዘዘ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ንጉሥ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ወመርዶኬዎስ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ባሕቲቱ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ኢይሰግድ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ሎቱ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ወይቤልዎ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ውስተ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ዓፀዱ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ቤተ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ንጉሥ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አንተ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መርዶኬዎስ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ለምንት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ኢትትኤዘዝ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ለቃለ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ንጉሥ</w:t>
      </w:r>
      <w:proofErr w:type="spellEnd"/>
      <w:r w:rsidR="004420A1">
        <w:rPr>
          <w:rFonts w:ascii="Abyssinica SIL" w:hAnsi="Abyssinica SIL" w:cs="Abyssinica SIL"/>
        </w:rPr>
        <w:t xml:space="preserve">። </w:t>
      </w:r>
      <w:proofErr w:type="spellStart"/>
      <w:r w:rsidRPr="004420A1">
        <w:rPr>
          <w:rFonts w:ascii="Abyssinica SIL" w:hAnsi="Abyssinica SIL" w:cs="Abyssinica SIL"/>
        </w:rPr>
        <w:t>ወኵሎ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አሚረ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ይብል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ከመዝ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ወየአቢ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ሰሚዖቶሙ</w:t>
      </w:r>
      <w:proofErr w:type="spellEnd"/>
      <w:r w:rsidR="004420A1">
        <w:rPr>
          <w:rFonts w:ascii="Abyssinica SIL" w:hAnsi="Abyssinica SIL" w:cs="Abyssinica SIL"/>
        </w:rPr>
        <w:t xml:space="preserve">። </w:t>
      </w:r>
      <w:proofErr w:type="spellStart"/>
      <w:r w:rsidRPr="004420A1">
        <w:rPr>
          <w:rFonts w:ascii="Abyssinica SIL" w:hAnsi="Abyssinica SIL" w:cs="Abyssinica SIL"/>
        </w:rPr>
        <w:t>ወነገርዎ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ለሐማ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ከመ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የዓቢ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መርዶኬዎስ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ትእዛዘ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ንጉሥ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ወነገርዎ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ከመ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መርዶኬዎስ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አይሁዳዊ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ውእቱ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ወሶበ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አእመረ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ሐማ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ከመ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ኢይሰግድ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ሎቱ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መርዶኬ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ዎስ</w:t>
      </w:r>
      <w:proofErr w:type="spellEnd"/>
      <w:r w:rsidR="004420A1">
        <w:rPr>
          <w:rFonts w:ascii="Abyssinica SIL" w:hAnsi="Abyssinica SIL" w:cs="Abyssinica SIL"/>
        </w:rPr>
        <w:t xml:space="preserve">። </w:t>
      </w:r>
      <w:proofErr w:type="spellStart"/>
      <w:r w:rsidRPr="004420A1">
        <w:rPr>
          <w:rFonts w:ascii="Abyssinica SIL" w:hAnsi="Abyssinica SIL" w:cs="Abyssinica SIL"/>
        </w:rPr>
        <w:t>ወተምዓ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ጥቀ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ፈድፋደ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ያጥፍኦሙ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ለኵሎሙ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አይሁድ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ደለወ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መንግሥቱ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ለአርጥርከርከሴስ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ወገብረ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r w:rsidRPr="004420A1">
        <w:rPr>
          <w:rFonts w:ascii="Abyssinica SIL" w:hAnsi="Abyssinica SIL" w:cs="Abyssinica SIL"/>
        </w:rPr>
        <w:t>በ፲ወ፪ዓመት</w:t>
      </w:r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እምዘ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ነግሠ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አርጦርኬሰርከሴስ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ወአስተዓጸው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ዕለት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ዕለት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ወወርኅ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ወእምወርኅ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ከመ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ያጥፍእዎሙ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ለዝአዝማደ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መርዶኬዎስ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በአሐቲ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ዕለት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ወወረደ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ዕፃ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ላዕለ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ዓሡሩ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ወረቡዑ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ለሠርቀ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ወርኅ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ኅዳር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ወነባር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ለአርጦርከርከሰስ</w:t>
      </w:r>
      <w:proofErr w:type="spellEnd"/>
      <w:r w:rsidR="004420A1">
        <w:rPr>
          <w:rFonts w:ascii="Abyssinica SIL" w:hAnsi="Abyssinica SIL" w:cs="Abyssinica SIL"/>
        </w:rPr>
        <w:t xml:space="preserve">። </w:t>
      </w:r>
      <w:proofErr w:type="spellStart"/>
      <w:r w:rsidRPr="004420A1">
        <w:rPr>
          <w:rFonts w:ascii="Abyssinica SIL" w:hAnsi="Abyssinica SIL" w:cs="Abyssinica SIL"/>
        </w:rPr>
        <w:t>ወይቤ</w:t>
      </w:r>
      <w:proofErr w:type="spellEnd"/>
    </w:p>
    <w:p w14:paraId="096D758F" w14:textId="194DEABD" w:rsidR="00BF71F6" w:rsidRPr="004420A1" w:rsidRDefault="00940842" w:rsidP="004420A1">
      <w:pPr>
        <w:spacing w:line="240" w:lineRule="auto"/>
        <w:jc w:val="both"/>
        <w:rPr>
          <w:rFonts w:ascii="Abyssinica SIL" w:hAnsi="Abyssinica SIL" w:cs="Abyssinica SIL"/>
        </w:rPr>
      </w:pPr>
      <w:r w:rsidRPr="004420A1">
        <w:rPr>
          <w:rFonts w:ascii="Abyssinica SIL" w:hAnsi="Abyssinica SIL" w:cs="Abyssinica SIL"/>
        </w:rPr>
        <w:t>(</w:t>
      </w:r>
      <w:r w:rsidR="004420A1" w:rsidRPr="004420A1">
        <w:rPr>
          <w:rFonts w:ascii="Abyssinica SIL" w:hAnsi="Abyssinica SIL" w:cs="Abyssinica SIL"/>
        </w:rPr>
        <w:t xml:space="preserve">col. </w:t>
      </w:r>
      <w:r w:rsidRPr="004420A1">
        <w:rPr>
          <w:rFonts w:ascii="Abyssinica SIL" w:hAnsi="Abyssinica SIL" w:cs="Abyssinica SIL"/>
        </w:rPr>
        <w:t>2</w:t>
      </w:r>
      <w:r w:rsidR="004420A1" w:rsidRPr="004420A1">
        <w:rPr>
          <w:rFonts w:ascii="Abyssinica SIL" w:hAnsi="Abyssinica SIL" w:cs="Abyssinica SIL"/>
        </w:rPr>
        <w:t xml:space="preserve">) </w:t>
      </w:r>
      <w:r w:rsidRPr="004420A1">
        <w:rPr>
          <w:rFonts w:ascii="Abyssinica SIL" w:hAnsi="Abyssinica SIL" w:cs="Abyssinica SIL"/>
        </w:rPr>
        <w:t>ሎ</w:t>
      </w:r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ሀሎ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ሕዝብ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ዓላዊ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እምውስተ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ኵሉ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ሕዝበ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መንግሥትከ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ወሕጎሙኒ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ካልዕ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እምነ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ኵሉ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አሕዛብ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ወኢይትኤዘዙ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ለሕገ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ንጉሥ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ወኢኮነ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ርቱዓ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ይኅድጎሙ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ወእመሰ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ፈቀደየአዝዝ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ወያጥፍኦሙ</w:t>
      </w:r>
      <w:proofErr w:type="spellEnd"/>
      <w:r w:rsidR="004420A1">
        <w:rPr>
          <w:rFonts w:ascii="Abyssinica SIL" w:hAnsi="Abyssinica SIL" w:cs="Abyssinica SIL"/>
        </w:rPr>
        <w:t xml:space="preserve">። </w:t>
      </w:r>
      <w:proofErr w:type="spellStart"/>
      <w:r w:rsidRPr="004420A1">
        <w:rPr>
          <w:rFonts w:ascii="Abyssinica SIL" w:hAnsi="Abyssinica SIL" w:cs="Abyssinica SIL"/>
        </w:rPr>
        <w:t>ወናሁ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አን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እጽሕፍ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ወአበውእ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r w:rsidRPr="004420A1">
        <w:rPr>
          <w:rFonts w:ascii="Abyssinica SIL" w:hAnsi="Abyssinica SIL" w:cs="Abyssinica SIL"/>
        </w:rPr>
        <w:t>፼</w:t>
      </w:r>
      <w:proofErr w:type="spellStart"/>
      <w:r w:rsidRPr="004420A1">
        <w:rPr>
          <w:rFonts w:ascii="Abyssinica SIL" w:hAnsi="Abyssinica SIL" w:cs="Abyssinica SIL"/>
        </w:rPr>
        <w:t>መካል</w:t>
      </w:r>
      <w:proofErr w:type="spellEnd"/>
      <w:r w:rsidRPr="004420A1">
        <w:rPr>
          <w:rFonts w:ascii="Abyssinica SIL" w:hAnsi="Abyssinica SIL" w:cs="Abyssinica SIL"/>
        </w:rPr>
        <w:t>(የ</w:t>
      </w:r>
      <w:r w:rsidR="004420A1" w:rsidRPr="004420A1">
        <w:rPr>
          <w:rFonts w:ascii="Abyssinica SIL" w:hAnsi="Abyssinica SIL" w:cs="Abyssinica SIL"/>
        </w:rPr>
        <w:t xml:space="preserve">) </w:t>
      </w:r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ብሩር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ለመዝገበ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ንጉሥ</w:t>
      </w:r>
      <w:proofErr w:type="spellEnd"/>
      <w:r w:rsidR="004420A1">
        <w:rPr>
          <w:rFonts w:ascii="Abyssinica SIL" w:hAnsi="Abyssinica SIL" w:cs="Abyssinica SIL"/>
        </w:rPr>
        <w:t xml:space="preserve">። </w:t>
      </w:r>
      <w:proofErr w:type="spellStart"/>
      <w:r w:rsidRPr="004420A1">
        <w:rPr>
          <w:rFonts w:ascii="Abyssinica SIL" w:hAnsi="Abyssinica SIL" w:cs="Abyssinica SIL"/>
        </w:rPr>
        <w:t>ወአውፅአ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ኅልቀቶ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ወመጠዎ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ውስተ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እዲሁ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ለሐማ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ከመ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ይኅትም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በእንተ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አይሁድ</w:t>
      </w:r>
      <w:proofErr w:type="spellEnd"/>
      <w:r w:rsidR="004420A1">
        <w:rPr>
          <w:rFonts w:ascii="Abyssinica SIL" w:hAnsi="Abyssinica SIL" w:cs="Abyssinica SIL"/>
        </w:rPr>
        <w:t xml:space="preserve">። </w:t>
      </w:r>
      <w:proofErr w:type="spellStart"/>
      <w:r w:rsidRPr="004420A1">
        <w:rPr>
          <w:rFonts w:ascii="Abyssinica SIL" w:hAnsi="Abyssinica SIL" w:cs="Abyssinica SIL"/>
        </w:rPr>
        <w:t>ወይቤሎ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ንጉሥ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ለሐማወርቅሰ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ይኩንከ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ወሕዝብኒ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ግበር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ዘከመ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ፈቀድከ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ወጸውዓ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ጸሐፍት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ንጉሥበቅድሜሁ</w:t>
      </w:r>
      <w:proofErr w:type="spellEnd"/>
      <w:r w:rsidR="004420A1">
        <w:rPr>
          <w:rFonts w:ascii="Abyssinica SIL" w:hAnsi="Abyssinica SIL" w:cs="Abyssinica SIL"/>
        </w:rPr>
        <w:t xml:space="preserve">። </w:t>
      </w:r>
      <w:proofErr w:type="spellStart"/>
      <w:r w:rsidRPr="004420A1">
        <w:rPr>
          <w:rFonts w:ascii="Abyssinica SIL" w:hAnsi="Abyssinica SIL" w:cs="Abyssinica SIL"/>
        </w:rPr>
        <w:t>ወወርኅ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ዓሡሩ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ሠኑዩ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ለሠርቅ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ወጸሐፉ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በከመ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አዘዞሙ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ሐማለመ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ሳፍንት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ወለመላእክት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ዘኵሎ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በሐውርተ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ህንደኬ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እስከ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በሐውርተ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ኢትዮጵያ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ወበሐውርት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ምልክና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አሕዛሆሙ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በቃለ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አርጦርኮርከሴስ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ንጉሥ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ወፈነወ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ሐዋርያት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ውስተ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ደወለ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መንግሥቱ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ወአርጦር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ከርከሴስ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ከመ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ያጥፍኦዎሙ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ለአዝማደ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ንጉሥ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በአሐቲ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ዕለት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በወርኃ</w:t>
      </w:r>
      <w:proofErr w:type="spellEnd"/>
      <w:r w:rsidR="004420A1">
        <w:rPr>
          <w:rFonts w:ascii="Abyssinica SIL" w:hAnsi="Abyssinica SIL" w:cs="Abyssinica SIL"/>
        </w:rPr>
        <w:t xml:space="preserve">፡ </w:t>
      </w:r>
    </w:p>
    <w:p w14:paraId="653557BE" w14:textId="75F103A9" w:rsidR="00940842" w:rsidRPr="004420A1" w:rsidRDefault="004420A1" w:rsidP="004420A1">
      <w:pPr>
        <w:spacing w:line="240" w:lineRule="auto"/>
        <w:jc w:val="both"/>
        <w:rPr>
          <w:rFonts w:ascii="Abyssinica SIL" w:hAnsi="Abyssinica SIL" w:cs="Abyssinica SIL"/>
        </w:rPr>
      </w:pPr>
      <w:r w:rsidRPr="004420A1">
        <w:rPr>
          <w:rFonts w:ascii="Abyssinica SIL" w:hAnsi="Abyssinica SIL" w:cs="Abyssinica SIL"/>
        </w:rPr>
        <w:t xml:space="preserve">f. </w:t>
      </w:r>
      <w:r w:rsidR="00940842" w:rsidRPr="004420A1">
        <w:rPr>
          <w:rFonts w:ascii="Abyssinica SIL" w:hAnsi="Abyssinica SIL" w:cs="Abyssinica SIL"/>
        </w:rPr>
        <w:t>4r</w:t>
      </w:r>
    </w:p>
    <w:p w14:paraId="474393AA" w14:textId="0C45AA0A" w:rsidR="00BF71F6" w:rsidRPr="004420A1" w:rsidRDefault="00940842" w:rsidP="004420A1">
      <w:pPr>
        <w:spacing w:line="240" w:lineRule="auto"/>
        <w:jc w:val="both"/>
        <w:rPr>
          <w:rFonts w:ascii="Abyssinica SIL" w:hAnsi="Abyssinica SIL" w:cs="Abyssinica SIL"/>
        </w:rPr>
      </w:pPr>
      <w:r w:rsidRPr="004420A1">
        <w:rPr>
          <w:rFonts w:ascii="Abyssinica SIL" w:hAnsi="Abyssinica SIL" w:cs="Abyssinica SIL"/>
        </w:rPr>
        <w:lastRenderedPageBreak/>
        <w:t>(</w:t>
      </w:r>
      <w:r w:rsidR="004420A1" w:rsidRPr="004420A1">
        <w:rPr>
          <w:rFonts w:ascii="Abyssinica SIL" w:hAnsi="Abyssinica SIL" w:cs="Abyssinica SIL"/>
        </w:rPr>
        <w:t xml:space="preserve">col. </w:t>
      </w:r>
      <w:r w:rsidRPr="004420A1">
        <w:rPr>
          <w:rFonts w:ascii="Abyssinica SIL" w:hAnsi="Abyssinica SIL" w:cs="Abyssinica SIL"/>
        </w:rPr>
        <w:t>1</w:t>
      </w:r>
      <w:r w:rsidR="004420A1" w:rsidRPr="004420A1">
        <w:rPr>
          <w:rFonts w:ascii="Abyssinica SIL" w:hAnsi="Abyssinica SIL" w:cs="Abyssinica SIL"/>
        </w:rPr>
        <w:t xml:space="preserve">) </w:t>
      </w:r>
      <w:proofErr w:type="spellStart"/>
      <w:r w:rsidRPr="004420A1">
        <w:rPr>
          <w:rFonts w:ascii="Abyssinica SIL" w:hAnsi="Abyssinica SIL" w:cs="Abyssinica SIL"/>
        </w:rPr>
        <w:t>ኅዳር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r w:rsidRPr="004420A1">
        <w:rPr>
          <w:rFonts w:ascii="Abyssinica SIL" w:hAnsi="Abyssinica SIL" w:cs="Abyssinica SIL"/>
        </w:rPr>
        <w:t>፲ወ፪ይበርብርዎሙ</w:t>
      </w:r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ንዋዮሙ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ወከመዝ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ይብል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መጽሕፍቲሁ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ለንጉሥ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ዓቢይ</w:t>
      </w:r>
      <w:proofErr w:type="spellEnd"/>
      <w:r w:rsidR="004420A1">
        <w:rPr>
          <w:rFonts w:ascii="Abyssinica SIL" w:hAnsi="Abyssinica SIL" w:cs="Abyssinica SIL"/>
        </w:rPr>
        <w:t xml:space="preserve">። </w:t>
      </w:r>
      <w:proofErr w:type="spellStart"/>
      <w:r w:rsidRPr="004420A1">
        <w:rPr>
          <w:rFonts w:ascii="Abyssinica SIL" w:hAnsi="Abyssinica SIL" w:cs="Abyssinica SIL"/>
        </w:rPr>
        <w:t>አርጦርከርከሴስ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ወእምነ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ህንደኬ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ወእስከ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ኢትዮጵያ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r w:rsidRPr="004420A1">
        <w:rPr>
          <w:rFonts w:ascii="Abyssinica SIL" w:hAnsi="Abyssinica SIL" w:cs="Abyssinica SIL"/>
        </w:rPr>
        <w:t>ለ፻፳</w:t>
      </w:r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ወበሐውርት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መላእክት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ወለመሳፍንት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ወለስዩማን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ከመዝ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ጸሐፈ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ብዙኃ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አሕዛብ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ኰኒንየ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ወኵሉ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በሐውርት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አግሪርየ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ፈቀድኩ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አኮ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በጽንዐ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መንሥትየ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ዘየዓቢ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ርእስየ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በጾም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ወበየውሃት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ለዝሉፉ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አስተናቢርየ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ኵሎ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ዘሊተ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ይትኴነን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ዘእንበለ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ድንጋፄ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ከመ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ዘሞገደት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ሠሪዕየ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ኵሉ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በመንግሥትየ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ሥሩዕ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ወሕዱእ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ወትበጻሕ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እስከ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አጽናፈ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በሐውርት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ወእኄድስ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ሰላመ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እምኀበ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ኵሉ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ሰብአ</w:t>
      </w:r>
      <w:proofErr w:type="spellEnd"/>
      <w:r w:rsidR="004420A1">
        <w:rPr>
          <w:rFonts w:ascii="Abyssinica SIL" w:hAnsi="Abyssinica SIL" w:cs="Abyssinica SIL"/>
        </w:rPr>
        <w:t xml:space="preserve">። </w:t>
      </w:r>
      <w:proofErr w:type="spellStart"/>
      <w:r w:rsidRPr="004420A1">
        <w:rPr>
          <w:rFonts w:ascii="Abyssinica SIL" w:hAnsi="Abyssinica SIL" w:cs="Abyssinica SIL"/>
        </w:rPr>
        <w:t>ይትፈቀር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ወአሆ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በሂልየ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ለመማክርትየ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እክል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ሠሪዖቶ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ለዝንቱ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ለዝሉፉ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በንጹሕ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መጻእኩ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አሠኒ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ለኵሉ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በልብየ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ዘእንበለ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ንስሐ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ወበአማን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ተልእልከ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በንጹሕ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ዘእምተሔድየ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ሐማ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ወመርሐነ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ወአይድዓነ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ከመ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በውስተ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አሕዛብ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ዘውስተ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ዓለም</w:t>
      </w:r>
      <w:proofErr w:type="spellEnd"/>
      <w:r w:rsidR="004420A1">
        <w:rPr>
          <w:rFonts w:ascii="Abyssinica SIL" w:hAnsi="Abyssinica SIL" w:cs="Abyssinica SIL"/>
        </w:rPr>
        <w:t xml:space="preserve">። </w:t>
      </w:r>
      <w:proofErr w:type="spellStart"/>
      <w:r w:rsidRPr="004420A1">
        <w:rPr>
          <w:rFonts w:ascii="Abyssinica SIL" w:hAnsi="Abyssinica SIL" w:cs="Abyssinica SIL"/>
        </w:rPr>
        <w:t>ተደመረ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ሕዝብ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ምስለ</w:t>
      </w:r>
      <w:proofErr w:type="spellEnd"/>
      <w:r w:rsidR="004420A1">
        <w:rPr>
          <w:rFonts w:ascii="Abyssinica SIL" w:hAnsi="Abyssinica SIL" w:cs="Abyssinica SIL"/>
        </w:rPr>
        <w:t xml:space="preserve">፡ </w:t>
      </w:r>
    </w:p>
    <w:p w14:paraId="0684BAC0" w14:textId="7F1A54D8" w:rsidR="00BF71F6" w:rsidRPr="004420A1" w:rsidRDefault="00940842" w:rsidP="004420A1">
      <w:pPr>
        <w:spacing w:line="240" w:lineRule="auto"/>
        <w:jc w:val="both"/>
        <w:rPr>
          <w:rFonts w:ascii="Abyssinica SIL" w:hAnsi="Abyssinica SIL" w:cs="Abyssinica SIL"/>
        </w:rPr>
      </w:pPr>
      <w:r w:rsidRPr="004420A1">
        <w:rPr>
          <w:rFonts w:ascii="Abyssinica SIL" w:hAnsi="Abyssinica SIL" w:cs="Abyssinica SIL"/>
        </w:rPr>
        <w:t>(</w:t>
      </w:r>
      <w:r w:rsidR="004420A1" w:rsidRPr="004420A1">
        <w:rPr>
          <w:rFonts w:ascii="Abyssinica SIL" w:hAnsi="Abyssinica SIL" w:cs="Abyssinica SIL"/>
        </w:rPr>
        <w:t xml:space="preserve">col. </w:t>
      </w:r>
      <w:r w:rsidRPr="004420A1">
        <w:rPr>
          <w:rFonts w:ascii="Abyssinica SIL" w:hAnsi="Abyssinica SIL" w:cs="Abyssinica SIL"/>
        </w:rPr>
        <w:t>2</w:t>
      </w:r>
      <w:r w:rsidR="004420A1" w:rsidRPr="004420A1">
        <w:rPr>
          <w:rFonts w:ascii="Abyssinica SIL" w:hAnsi="Abyssinica SIL" w:cs="Abyssinica SIL"/>
        </w:rPr>
        <w:t xml:space="preserve">) </w:t>
      </w:r>
      <w:proofErr w:type="spellStart"/>
      <w:r w:rsidRPr="004420A1">
        <w:rPr>
          <w:rFonts w:ascii="Abyssinica SIL" w:hAnsi="Abyssinica SIL" w:cs="Abyssinica SIL"/>
        </w:rPr>
        <w:t>እኩይ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ሕጉ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ዘኢይትኤዘዝ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ለትእዛዘ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ንጉሥ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ዘልፈ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እምነ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ኵሉ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አሕዛብ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ወየዓቢ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በሥርዓተ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ዚአነ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ወሕግነ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ወረከብናሁ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ለዝንቱ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ሕዝብ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ፍሉጥ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እንተ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በሐቲቱ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ክልኤ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ሕገ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እምነ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ዘኵሉ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ሰብእ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ወነኪር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ወወሎጥ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ወወፅኡ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እምሕገከ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ዚአነ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ወይገብሩ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እኪተ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ለግዕዞሙ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ወይሬስይዋ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ለመንግሥትኒ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ከመ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ወኢምንተኒ</w:t>
      </w:r>
      <w:proofErr w:type="spellEnd"/>
      <w:r w:rsidR="004420A1">
        <w:rPr>
          <w:rFonts w:ascii="Abyssinica SIL" w:hAnsi="Abyssinica SIL" w:cs="Abyssinica SIL"/>
        </w:rPr>
        <w:t xml:space="preserve">። </w:t>
      </w:r>
      <w:proofErr w:type="spellStart"/>
      <w:r w:rsidRPr="004420A1">
        <w:rPr>
          <w:rFonts w:ascii="Abyssinica SIL" w:hAnsi="Abyssinica SIL" w:cs="Abyssinica SIL"/>
        </w:rPr>
        <w:t>ወናሁ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አዘዝነ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በእንተ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ጸሐፍነ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ለክሙ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በመጻሕፍቲሁ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ለሐማ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ዘተሠይመ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ላዕለ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ኵሉ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ዘውእቱ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እምታሕተ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አቡነ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ከመ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ያጥፍእዎሙ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ለኵሎሙ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ምስለ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አንስቲያሆሙ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ወደቂቆሙ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በመጥባሕት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ፀሮሙ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እንዘ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ኢትምልክዎሙ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ወኢትሕርዎሙ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ወለወርኃ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ኅዳር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ወወርኅ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ዛቲ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ዓመት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ከመ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ለንዑሦሙ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ወለዓቢዮሙ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ከመታውርድዎሙ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ውስተ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ሲኦል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በአሐቲ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ዕለት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ወአልቦ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ዘታተርፉ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እምውስቴቶሙ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ከመ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ያዕርፉ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እንከ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በሐውርቲነ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እምነ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ግብሮሙ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ለዝ</w:t>
      </w:r>
      <w:proofErr w:type="spellEnd"/>
    </w:p>
    <w:p w14:paraId="53D56695" w14:textId="6E24E94A" w:rsidR="00940842" w:rsidRPr="004420A1" w:rsidRDefault="004420A1" w:rsidP="004420A1">
      <w:pPr>
        <w:spacing w:line="240" w:lineRule="auto"/>
        <w:jc w:val="both"/>
        <w:rPr>
          <w:rFonts w:ascii="Abyssinica SIL" w:hAnsi="Abyssinica SIL" w:cs="Abyssinica SIL"/>
        </w:rPr>
      </w:pPr>
      <w:r w:rsidRPr="004420A1">
        <w:rPr>
          <w:rFonts w:ascii="Abyssinica SIL" w:hAnsi="Abyssinica SIL" w:cs="Abyssinica SIL"/>
        </w:rPr>
        <w:t xml:space="preserve">f. </w:t>
      </w:r>
      <w:r w:rsidR="00940842" w:rsidRPr="004420A1">
        <w:rPr>
          <w:rFonts w:ascii="Abyssinica SIL" w:hAnsi="Abyssinica SIL" w:cs="Abyssinica SIL"/>
        </w:rPr>
        <w:t>4v</w:t>
      </w:r>
    </w:p>
    <w:p w14:paraId="2CFD10FF" w14:textId="0B9313F1" w:rsidR="00BF71F6" w:rsidRPr="004420A1" w:rsidRDefault="00940842" w:rsidP="004420A1">
      <w:pPr>
        <w:spacing w:line="240" w:lineRule="auto"/>
        <w:jc w:val="both"/>
        <w:rPr>
          <w:rFonts w:ascii="Abyssinica SIL" w:hAnsi="Abyssinica SIL" w:cs="Abyssinica SIL"/>
        </w:rPr>
      </w:pPr>
      <w:r w:rsidRPr="004420A1">
        <w:rPr>
          <w:rFonts w:ascii="Abyssinica SIL" w:hAnsi="Abyssinica SIL" w:cs="Abyssinica SIL"/>
        </w:rPr>
        <w:t>(</w:t>
      </w:r>
      <w:r w:rsidR="004420A1" w:rsidRPr="004420A1">
        <w:rPr>
          <w:rFonts w:ascii="Abyssinica SIL" w:hAnsi="Abyssinica SIL" w:cs="Abyssinica SIL"/>
        </w:rPr>
        <w:t xml:space="preserve">col. </w:t>
      </w:r>
      <w:r w:rsidRPr="004420A1">
        <w:rPr>
          <w:rFonts w:ascii="Abyssinica SIL" w:hAnsi="Abyssinica SIL" w:cs="Abyssinica SIL"/>
        </w:rPr>
        <w:t>1</w:t>
      </w:r>
      <w:r w:rsidR="004420A1" w:rsidRPr="004420A1">
        <w:rPr>
          <w:rFonts w:ascii="Abyssinica SIL" w:hAnsi="Abyssinica SIL" w:cs="Abyssinica SIL"/>
        </w:rPr>
        <w:t xml:space="preserve">) </w:t>
      </w:r>
      <w:proofErr w:type="spellStart"/>
      <w:r w:rsidRPr="004420A1">
        <w:rPr>
          <w:rFonts w:ascii="Abyssinica SIL" w:hAnsi="Abyssinica SIL" w:cs="Abyssinica SIL"/>
        </w:rPr>
        <w:t>ሉፉ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ወአርዓዮሙ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በልሑሳስ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በመጻሕፍቲሁ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ወሴሞ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ውስተ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በሐውርት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ወአዘዘ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ለኵሉ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አሕዛብ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ከመ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ይኩኑ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ለውእቱ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ዕለት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ወይጐጒኡ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በውስተ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ሱሰኒ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ይግበሩ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ከማሁ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ወንጉሥ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ወሐማ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ያመጽኡ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ወተሐውከት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ኵላ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ሀገር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ወሶበ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አእመረ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መርዶኬዎስ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ዘከመ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ኮነ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ሠጠጠ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አልባሲሁ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ወለብሰ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ሠቀ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ወወደየ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ሐመደ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ዲበ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ርእሱ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ወሮጸ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እንተ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መርኅባ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ሀገር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እንዘ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ይጸርኅ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በዓቢይ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ቃል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ወይቤ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ቀትሉነኒ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ሕዝብ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ዘእንበለ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አበሳ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ወበጽሐ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ኀበ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ኆኅት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ንጉሥ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ወቆመ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እስመ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ኢይከውኖ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ለበውእ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ውስተ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ዓፀደ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ንጉሥ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እንዘ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ሠቀ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ይለብሱ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ወሐመድ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ላዕሌሁ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በኵሉ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በሐውርት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ኀበ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ተፈነወ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መጽሕፍት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ጽራኅ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ወብካይዓቢይ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ባላሕ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ለአይሁድ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ወሠቅወሐመድ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ነጸፈ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ሎሙ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ወቦኡ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ኅፅዋኒሁ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ወአዋዲሃ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ለንግሥት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ወአይድዕዋ</w:t>
      </w:r>
      <w:proofErr w:type="spellEnd"/>
      <w:r w:rsidR="004420A1">
        <w:rPr>
          <w:rFonts w:ascii="Abyssinica SIL" w:hAnsi="Abyssinica SIL" w:cs="Abyssinica SIL"/>
        </w:rPr>
        <w:t xml:space="preserve">። </w:t>
      </w:r>
      <w:proofErr w:type="spellStart"/>
      <w:r w:rsidRPr="004420A1">
        <w:rPr>
          <w:rFonts w:ascii="Abyssinica SIL" w:hAnsi="Abyssinica SIL" w:cs="Abyssinica SIL"/>
        </w:rPr>
        <w:t>ወደንገፀት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ሶበ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ሰምዓት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ዘንተ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ዘከመ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ኮነ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ወፈነወት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</w:p>
    <w:p w14:paraId="0381D7CA" w14:textId="6A930CD1" w:rsidR="00BF71F6" w:rsidRPr="004420A1" w:rsidRDefault="00940842" w:rsidP="004420A1">
      <w:pPr>
        <w:spacing w:line="240" w:lineRule="auto"/>
        <w:jc w:val="both"/>
        <w:rPr>
          <w:rFonts w:ascii="Abyssinica SIL" w:hAnsi="Abyssinica SIL" w:cs="Abyssinica SIL"/>
        </w:rPr>
      </w:pPr>
      <w:r w:rsidRPr="004420A1">
        <w:rPr>
          <w:rFonts w:ascii="Abyssinica SIL" w:hAnsi="Abyssinica SIL" w:cs="Abyssinica SIL"/>
        </w:rPr>
        <w:t>(</w:t>
      </w:r>
      <w:r w:rsidR="004420A1" w:rsidRPr="004420A1">
        <w:rPr>
          <w:rFonts w:ascii="Abyssinica SIL" w:hAnsi="Abyssinica SIL" w:cs="Abyssinica SIL"/>
        </w:rPr>
        <w:t xml:space="preserve">col. </w:t>
      </w:r>
      <w:r w:rsidRPr="004420A1">
        <w:rPr>
          <w:rFonts w:ascii="Abyssinica SIL" w:hAnsi="Abyssinica SIL" w:cs="Abyssinica SIL"/>
        </w:rPr>
        <w:t>2</w:t>
      </w:r>
      <w:r w:rsidR="004420A1" w:rsidRPr="004420A1">
        <w:rPr>
          <w:rFonts w:ascii="Abyssinica SIL" w:hAnsi="Abyssinica SIL" w:cs="Abyssinica SIL"/>
        </w:rPr>
        <w:t xml:space="preserve">) </w:t>
      </w:r>
      <w:proofErr w:type="spellStart"/>
      <w:r w:rsidRPr="004420A1">
        <w:rPr>
          <w:rFonts w:ascii="Abyssinica SIL" w:hAnsi="Abyssinica SIL" w:cs="Abyssinica SIL"/>
        </w:rPr>
        <w:t>አልበሰ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ለመርዶኬዎስ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ዘይለብሰ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ወአበየ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ኀዲገ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ሠቁ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ወጸውዓቶ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አስቴር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ለአራትዩን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ሕጽዋ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ዘይቀውም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ቅድሜሃ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ወለአከቶ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ይስማዕ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ጥዩቀ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ነገረ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መርዶኬዎስ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ወነገሮ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መርዶኬዎስ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ዘከመ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ኮነ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ወዘከመ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ሐማ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ይቤሎ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ለንጉሥ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r w:rsidRPr="004420A1">
        <w:rPr>
          <w:rFonts w:ascii="Abyssinica SIL" w:hAnsi="Abyssinica SIL" w:cs="Abyssinica SIL"/>
        </w:rPr>
        <w:t>፼</w:t>
      </w:r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መካልየ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ያበውእ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ውስተ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መዝገበ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ንጉሥ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ከመ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ይቅትሎሙ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ለአይሁድ</w:t>
      </w:r>
      <w:proofErr w:type="spellEnd"/>
      <w:r w:rsidR="004420A1">
        <w:rPr>
          <w:rFonts w:ascii="Abyssinica SIL" w:hAnsi="Abyssinica SIL" w:cs="Abyssinica SIL"/>
        </w:rPr>
        <w:t xml:space="preserve">፡ ፡ </w:t>
      </w:r>
      <w:proofErr w:type="spellStart"/>
      <w:r w:rsidRPr="004420A1">
        <w:rPr>
          <w:rFonts w:ascii="Abyssinica SIL" w:hAnsi="Abyssinica SIL" w:cs="Abyssinica SIL"/>
        </w:rPr>
        <w:t>ወቃሉ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ነገራ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ለይእቲ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መጽሐፍ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ዘአንበረ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ውስተ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ሱሳ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ከመ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ይቅትልዎሙ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ወወሀቦ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አርአያሃ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ያርእያ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ለአስቴር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ወይቤሎ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በላ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ትባእ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ኀበ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ንጉሥ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ወተሰአሎ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ወታስተብቍዖበእንተ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ተዘከሪአ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መዋዕልአ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ምንዳቤኬአ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ዘከመአ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ተሐፀንኬአ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ውስተአ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እዴየአ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እስመአ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ሐማአ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ዘታሕተ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ንጉሥአ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አዘዘአ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ይቅትሉነአ</w:t>
      </w:r>
      <w:proofErr w:type="spellEnd"/>
      <w:r w:rsidR="004420A1">
        <w:rPr>
          <w:rFonts w:ascii="Abyssinica SIL" w:hAnsi="Abyssinica SIL" w:cs="Abyssinica SIL"/>
        </w:rPr>
        <w:t xml:space="preserve">። </w:t>
      </w:r>
      <w:proofErr w:type="spellStart"/>
      <w:r w:rsidRPr="004420A1">
        <w:rPr>
          <w:rFonts w:ascii="Abyssinica SIL" w:hAnsi="Abyssinica SIL" w:cs="Abyssinica SIL"/>
        </w:rPr>
        <w:t>ወሰአሊአ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ኀበአ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እግዚአብሔር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እግዚእአ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ወንግርዮአ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ለንጉሥ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በእንቲአነ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r w:rsidRPr="004420A1">
        <w:rPr>
          <w:rFonts w:ascii="Abyssinica SIL" w:hAnsi="Abyssinica SIL" w:cs="Abyssinica SIL"/>
        </w:rPr>
        <w:t>አ</w:t>
      </w:r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ወአድኅነነአ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እምትአ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ወቦአ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አክራቴዎስ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ወነገራ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ለአስቴር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ኵሎ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ዘተናገረ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ወትቤሎ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አስቴር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ለአክራቴዎስ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ሑር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ኀበ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መርዶኬዎስ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r w:rsidRPr="004420A1">
        <w:rPr>
          <w:rFonts w:ascii="Abyssinica SIL" w:hAnsi="Abyssinica SIL" w:cs="Abyssinica SIL"/>
        </w:rPr>
        <w:t>ወ</w:t>
      </w:r>
    </w:p>
    <w:p w14:paraId="3A67E7E9" w14:textId="17AD9027" w:rsidR="00940842" w:rsidRPr="004420A1" w:rsidRDefault="004420A1" w:rsidP="004420A1">
      <w:pPr>
        <w:spacing w:line="240" w:lineRule="auto"/>
        <w:jc w:val="both"/>
        <w:rPr>
          <w:rFonts w:ascii="Abyssinica SIL" w:hAnsi="Abyssinica SIL" w:cs="Abyssinica SIL"/>
        </w:rPr>
      </w:pPr>
      <w:r w:rsidRPr="004420A1">
        <w:rPr>
          <w:rFonts w:ascii="Abyssinica SIL" w:hAnsi="Abyssinica SIL" w:cs="Abyssinica SIL"/>
        </w:rPr>
        <w:t xml:space="preserve">f. </w:t>
      </w:r>
      <w:r w:rsidR="00940842" w:rsidRPr="004420A1">
        <w:rPr>
          <w:rFonts w:ascii="Abyssinica SIL" w:hAnsi="Abyssinica SIL" w:cs="Abyssinica SIL"/>
        </w:rPr>
        <w:t>5r</w:t>
      </w:r>
    </w:p>
    <w:p w14:paraId="274008FF" w14:textId="0CC197ED" w:rsidR="00BF71F6" w:rsidRPr="004420A1" w:rsidRDefault="00940842" w:rsidP="004420A1">
      <w:pPr>
        <w:spacing w:line="240" w:lineRule="auto"/>
        <w:jc w:val="both"/>
        <w:rPr>
          <w:rFonts w:ascii="Abyssinica SIL" w:hAnsi="Abyssinica SIL" w:cs="Abyssinica SIL"/>
        </w:rPr>
      </w:pPr>
      <w:r w:rsidRPr="004420A1">
        <w:rPr>
          <w:rFonts w:ascii="Abyssinica SIL" w:hAnsi="Abyssinica SIL" w:cs="Abyssinica SIL"/>
        </w:rPr>
        <w:t>(</w:t>
      </w:r>
      <w:r w:rsidR="004420A1" w:rsidRPr="004420A1">
        <w:rPr>
          <w:rFonts w:ascii="Abyssinica SIL" w:hAnsi="Abyssinica SIL" w:cs="Abyssinica SIL"/>
        </w:rPr>
        <w:t xml:space="preserve">col. </w:t>
      </w:r>
      <w:r w:rsidRPr="004420A1">
        <w:rPr>
          <w:rFonts w:ascii="Abyssinica SIL" w:hAnsi="Abyssinica SIL" w:cs="Abyssinica SIL"/>
        </w:rPr>
        <w:t>1</w:t>
      </w:r>
      <w:r w:rsidR="004420A1" w:rsidRPr="004420A1">
        <w:rPr>
          <w:rFonts w:ascii="Abyssinica SIL" w:hAnsi="Abyssinica SIL" w:cs="Abyssinica SIL"/>
        </w:rPr>
        <w:t xml:space="preserve">) </w:t>
      </w:r>
      <w:proofErr w:type="spellStart"/>
      <w:r w:rsidRPr="004420A1">
        <w:rPr>
          <w:rFonts w:ascii="Abyssinica SIL" w:hAnsi="Abyssinica SIL" w:cs="Abyssinica SIL"/>
        </w:rPr>
        <w:t>በሎ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ኵሎአ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አሕዛብአ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የአምር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ዋአ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ለዛቲአ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መንግሥትየአ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ከመ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r w:rsidRPr="004420A1">
        <w:rPr>
          <w:rFonts w:ascii="Abyssinica SIL" w:hAnsi="Abyssinica SIL" w:cs="Abyssinica SIL"/>
        </w:rPr>
        <w:t>አ</w:t>
      </w:r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ዘቦአ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ኀበአ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ንጉሥ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ውስተአ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ዓፀድአ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ውሳጤአ</w:t>
      </w:r>
      <w:proofErr w:type="spellEnd"/>
      <w:r w:rsidR="004420A1">
        <w:rPr>
          <w:rFonts w:ascii="Abyssinica SIL" w:hAnsi="Abyssinica SIL" w:cs="Abyssinica SIL"/>
        </w:rPr>
        <w:t xml:space="preserve">። </w:t>
      </w:r>
      <w:proofErr w:type="spellStart"/>
      <w:r w:rsidRPr="004420A1">
        <w:rPr>
          <w:rFonts w:ascii="Abyssinica SIL" w:hAnsi="Abyssinica SIL" w:cs="Abyssinica SIL"/>
        </w:rPr>
        <w:t>ወእመኒአ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ብእሲት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ወብእሲትኒ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ዘኢጸውዕዎእ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አልአ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ሕይወትአ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እመአ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r w:rsidRPr="004420A1">
        <w:rPr>
          <w:rFonts w:ascii="Abyssinica SIL" w:hAnsi="Abyssinica SIL" w:cs="Abyssinica SIL"/>
        </w:rPr>
        <w:t>ፎ</w:t>
      </w:r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ንጉሥአ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በበትሩ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እንተ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ወርቅአ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ዳእሙአ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ውእቱአ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ዘየሐዩ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r w:rsidRPr="004420A1">
        <w:rPr>
          <w:rFonts w:ascii="Abyssinica SIL" w:hAnsi="Abyssinica SIL" w:cs="Abyssinica SIL"/>
        </w:rPr>
        <w:t>አ</w:t>
      </w:r>
      <w:r w:rsidR="004420A1">
        <w:rPr>
          <w:rFonts w:ascii="Abyssinica SIL" w:hAnsi="Abyssinica SIL" w:cs="Abyssinica SIL"/>
        </w:rPr>
        <w:t xml:space="preserve">። </w:t>
      </w:r>
      <w:proofErr w:type="spellStart"/>
      <w:r w:rsidRPr="004420A1">
        <w:rPr>
          <w:rFonts w:ascii="Abyssinica SIL" w:hAnsi="Abyssinica SIL" w:cs="Abyssinica SIL"/>
        </w:rPr>
        <w:t>ወኪያየኒአ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ኢጸውዓትአ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እእአ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ኀበ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ንጉሥአ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ሰለስአ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መዋዕልአ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ወአይድዕዎ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አከራቲዎስ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ለመርዶኬዎስ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ዘትቤ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አስቴር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ወይቤሎ</w:t>
      </w:r>
      <w:proofErr w:type="spellEnd"/>
      <w:r w:rsidR="004420A1">
        <w:rPr>
          <w:rFonts w:ascii="Abyssinica SIL" w:hAnsi="Abyssinica SIL" w:cs="Abyssinica SIL"/>
        </w:rPr>
        <w:t xml:space="preserve">፡ ፡ </w:t>
      </w:r>
      <w:proofErr w:type="spellStart"/>
      <w:r w:rsidRPr="004420A1">
        <w:rPr>
          <w:rFonts w:ascii="Abyssinica SIL" w:hAnsi="Abyssinica SIL" w:cs="Abyssinica SIL"/>
        </w:rPr>
        <w:t>መርዶኬዎስ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ለአከራቲዎስ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ሑር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ዑላ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ከመአ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አሐዩአ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አነአ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ባሕቲትአ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lastRenderedPageBreak/>
        <w:t>እምነአ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ኵሎአ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አይሁድአ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በበይንአ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መንግሥትየአ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እመአ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መምኪ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ዮምአ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ወለአይሁድሰ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እንተ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በእድኒአ</w:t>
      </w:r>
      <w:proofErr w:type="spellEnd"/>
      <w:r w:rsidR="004420A1">
        <w:rPr>
          <w:rFonts w:ascii="Abyssinica SIL" w:hAnsi="Abyssinica SIL" w:cs="Abyssinica SIL"/>
        </w:rPr>
        <w:t xml:space="preserve">። </w:t>
      </w:r>
      <w:proofErr w:type="spellStart"/>
      <w:r w:rsidRPr="004420A1">
        <w:rPr>
          <w:rFonts w:ascii="Abyssinica SIL" w:hAnsi="Abyssinica SIL" w:cs="Abyssinica SIL"/>
        </w:rPr>
        <w:t>ይሴርዎሙአ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ወኢያድኅኖሙአ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ወአንቲሰአ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ወቤተ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አቡኪአ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ትጠፍኡአ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ወመመኑአ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ያአምሮአ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ለዝንቱአ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መዋዕልአ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ዮጌአ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ንጉሥኪአ</w:t>
      </w:r>
      <w:proofErr w:type="spellEnd"/>
      <w:r w:rsidR="004420A1">
        <w:rPr>
          <w:rFonts w:ascii="Abyssinica SIL" w:hAnsi="Abyssinica SIL" w:cs="Abyssinica SIL"/>
        </w:rPr>
        <w:t xml:space="preserve">። </w:t>
      </w:r>
      <w:proofErr w:type="spellStart"/>
      <w:r w:rsidRPr="004420A1">
        <w:rPr>
          <w:rFonts w:ascii="Abyssinica SIL" w:hAnsi="Abyssinica SIL" w:cs="Abyssinica SIL"/>
        </w:rPr>
        <w:t>ወአግብአቶ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አስቴር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ለዝንቱ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ዘመጽአ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ኀቤሃ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እምኀበ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መርዶኬዎ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r w:rsidRPr="004420A1">
        <w:rPr>
          <w:rFonts w:ascii="Abyssinica SIL" w:hAnsi="Abyssinica SIL" w:cs="Abyssinica SIL"/>
        </w:rPr>
        <w:t>ስ</w:t>
      </w:r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እንዘ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ትብል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ሐርአ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አስተጋብኦሙ</w:t>
      </w:r>
      <w:proofErr w:type="spellEnd"/>
    </w:p>
    <w:p w14:paraId="5EA5E358" w14:textId="71651418" w:rsidR="00BF71F6" w:rsidRPr="004420A1" w:rsidRDefault="00940842" w:rsidP="004420A1">
      <w:pPr>
        <w:spacing w:line="240" w:lineRule="auto"/>
        <w:jc w:val="both"/>
        <w:rPr>
          <w:rFonts w:ascii="Abyssinica SIL" w:hAnsi="Abyssinica SIL" w:cs="Abyssinica SIL"/>
        </w:rPr>
      </w:pPr>
      <w:r w:rsidRPr="004420A1">
        <w:rPr>
          <w:rFonts w:ascii="Abyssinica SIL" w:hAnsi="Abyssinica SIL" w:cs="Abyssinica SIL"/>
        </w:rPr>
        <w:t>(</w:t>
      </w:r>
      <w:r w:rsidR="004420A1" w:rsidRPr="004420A1">
        <w:rPr>
          <w:rFonts w:ascii="Abyssinica SIL" w:hAnsi="Abyssinica SIL" w:cs="Abyssinica SIL"/>
        </w:rPr>
        <w:t xml:space="preserve">col. </w:t>
      </w:r>
      <w:r w:rsidRPr="004420A1">
        <w:rPr>
          <w:rFonts w:ascii="Abyssinica SIL" w:hAnsi="Abyssinica SIL" w:cs="Abyssinica SIL"/>
        </w:rPr>
        <w:t>2</w:t>
      </w:r>
      <w:r w:rsidR="004420A1" w:rsidRPr="004420A1">
        <w:rPr>
          <w:rFonts w:ascii="Abyssinica SIL" w:hAnsi="Abyssinica SIL" w:cs="Abyssinica SIL"/>
        </w:rPr>
        <w:t xml:space="preserve">) </w:t>
      </w:r>
      <w:r w:rsidRPr="004420A1">
        <w:rPr>
          <w:rFonts w:ascii="Abyssinica SIL" w:hAnsi="Abyssinica SIL" w:cs="Abyssinica SIL"/>
        </w:rPr>
        <w:t>አ</w:t>
      </w:r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ለአይሁድአ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እለአ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ውስተአ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ሱሳአ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r w:rsidRPr="004420A1">
        <w:rPr>
          <w:rFonts w:ascii="Abyssinica SIL" w:hAnsi="Abyssinica SIL" w:cs="Abyssinica SIL"/>
        </w:rPr>
        <w:t>ወ(ጼ</w:t>
      </w:r>
      <w:r w:rsidR="004420A1" w:rsidRPr="004420A1">
        <w:rPr>
          <w:rFonts w:ascii="Abyssinica SIL" w:hAnsi="Abyssinica SIL" w:cs="Abyssinica SIL"/>
        </w:rPr>
        <w:t xml:space="preserve">) </w:t>
      </w:r>
      <w:proofErr w:type="spellStart"/>
      <w:r w:rsidRPr="004420A1">
        <w:rPr>
          <w:rFonts w:ascii="Abyssinica SIL" w:hAnsi="Abyssinica SIL" w:cs="Abyssinica SIL"/>
        </w:rPr>
        <w:t>ሙአ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ሊተአ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ወኢትብልዑአ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ወኢትስተዩአ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እንከአ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አነኒ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r w:rsidRPr="004420A1">
        <w:rPr>
          <w:rFonts w:ascii="Abyssinica SIL" w:hAnsi="Abyssinica SIL" w:cs="Abyssinica SIL"/>
        </w:rPr>
        <w:t>አ</w:t>
      </w:r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ወአዋልድየኒአ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ንጸውምአ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ወእምዝአ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እበውእአ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ኀበአ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ንጉሥ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r w:rsidRPr="004420A1">
        <w:rPr>
          <w:rFonts w:ascii="Abyssinica SIL" w:hAnsi="Abyssinica SIL" w:cs="Abyssinica SIL"/>
        </w:rPr>
        <w:t>አ</w:t>
      </w:r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ወእመ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አኮሰ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እመውትአ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ወሖረ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መርደኬዎስ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ወገብረ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ኵሎ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ዘአስቴር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አዘዘቶ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ወሰአለ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እንዘ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ይኬር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ኵሎ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ዘአመ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ገብረ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እግዚአብሔር</w:t>
      </w:r>
      <w:proofErr w:type="spellEnd"/>
      <w:r w:rsidR="004420A1">
        <w:rPr>
          <w:rFonts w:ascii="Abyssinica SIL" w:hAnsi="Abyssinica SIL" w:cs="Abyssinica SIL"/>
        </w:rPr>
        <w:t xml:space="preserve">። </w:t>
      </w:r>
      <w:proofErr w:type="spellStart"/>
      <w:r w:rsidRPr="004420A1">
        <w:rPr>
          <w:rFonts w:ascii="Abyssinica SIL" w:hAnsi="Abyssinica SIL" w:cs="Abyssinica SIL"/>
        </w:rPr>
        <w:t>ወይቤ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እግዚአ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እግዚአ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ንጉሥ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ዘኵሎ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ትመልክ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እስመ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በሥልጣንከ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ኵሎ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ገብርከ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ወአልቦ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ዘይትቃመከ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ፈቀድከ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ትድኅኖሙ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ለእስራኤል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እስመ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አንተ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ገበርከ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ኵሎ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ሰማየ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ወምድረ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ወኵሎ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መድምመ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ዘታሕተ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ሰማይ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ወግዚኦ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አንተ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ወአልቦ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ዘይትወመከ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እግዚአ</w:t>
      </w:r>
      <w:proofErr w:type="spellEnd"/>
      <w:r w:rsidR="004420A1">
        <w:rPr>
          <w:rFonts w:ascii="Abyssinica SIL" w:hAnsi="Abyssinica SIL" w:cs="Abyssinica SIL"/>
        </w:rPr>
        <w:t xml:space="preserve">። </w:t>
      </w:r>
      <w:proofErr w:type="spellStart"/>
      <w:r w:rsidRPr="004420A1">
        <w:rPr>
          <w:rFonts w:ascii="Abyssinica SIL" w:hAnsi="Abyssinica SIL" w:cs="Abyssinica SIL"/>
        </w:rPr>
        <w:t>ወእንተ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ታአምር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ኵሎ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ከመ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አኮ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በአስተሐቅሮ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ወአኮ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በትዕቢት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ወአኮ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በአዕብዮርእስየ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ዘገበርክ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ዝንቱ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ከመ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ኢይስግድ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ለዕቡያን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ሐማ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እስመ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አብደርኩ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እሰዓም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እገሪሁ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ከመ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ይሕዮው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እስራኤል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አላ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r w:rsidRPr="004420A1">
        <w:rPr>
          <w:rFonts w:ascii="Abyssinica SIL" w:hAnsi="Abyssinica SIL" w:cs="Abyssinica SIL"/>
        </w:rPr>
        <w:t>ገ</w:t>
      </w:r>
    </w:p>
    <w:p w14:paraId="56B88387" w14:textId="5FA391E0" w:rsidR="00027454" w:rsidRPr="004420A1" w:rsidRDefault="004420A1" w:rsidP="004420A1">
      <w:pPr>
        <w:spacing w:line="240" w:lineRule="auto"/>
        <w:jc w:val="both"/>
        <w:rPr>
          <w:rFonts w:ascii="Abyssinica SIL" w:hAnsi="Abyssinica SIL" w:cs="Abyssinica SIL"/>
        </w:rPr>
      </w:pPr>
      <w:r w:rsidRPr="004420A1">
        <w:rPr>
          <w:rFonts w:ascii="Abyssinica SIL" w:hAnsi="Abyssinica SIL" w:cs="Abyssinica SIL"/>
        </w:rPr>
        <w:t xml:space="preserve">f. </w:t>
      </w:r>
      <w:r w:rsidR="00027454" w:rsidRPr="004420A1">
        <w:rPr>
          <w:rFonts w:ascii="Abyssinica SIL" w:hAnsi="Abyssinica SIL" w:cs="Abyssinica SIL"/>
        </w:rPr>
        <w:t>5v</w:t>
      </w:r>
    </w:p>
    <w:p w14:paraId="1D0F9677" w14:textId="1318E291" w:rsidR="00BF71F6" w:rsidRPr="004420A1" w:rsidRDefault="00027454" w:rsidP="004420A1">
      <w:pPr>
        <w:spacing w:line="240" w:lineRule="auto"/>
        <w:jc w:val="both"/>
        <w:rPr>
          <w:rFonts w:ascii="Abyssinica SIL" w:hAnsi="Abyssinica SIL" w:cs="Abyssinica SIL"/>
        </w:rPr>
      </w:pPr>
      <w:r w:rsidRPr="004420A1">
        <w:rPr>
          <w:rFonts w:ascii="Abyssinica SIL" w:hAnsi="Abyssinica SIL" w:cs="Abyssinica SIL"/>
        </w:rPr>
        <w:t>(</w:t>
      </w:r>
      <w:r w:rsidR="004420A1" w:rsidRPr="004420A1">
        <w:rPr>
          <w:rFonts w:ascii="Abyssinica SIL" w:hAnsi="Abyssinica SIL" w:cs="Abyssinica SIL"/>
        </w:rPr>
        <w:t xml:space="preserve">col. </w:t>
      </w:r>
      <w:r w:rsidRPr="004420A1">
        <w:rPr>
          <w:rFonts w:ascii="Abyssinica SIL" w:hAnsi="Abyssinica SIL" w:cs="Abyssinica SIL"/>
        </w:rPr>
        <w:t>1</w:t>
      </w:r>
      <w:r w:rsidR="004420A1" w:rsidRPr="004420A1">
        <w:rPr>
          <w:rFonts w:ascii="Abyssinica SIL" w:hAnsi="Abyssinica SIL" w:cs="Abyssinica SIL"/>
        </w:rPr>
        <w:t xml:space="preserve">) </w:t>
      </w:r>
      <w:proofErr w:type="spellStart"/>
      <w:r w:rsidRPr="004420A1">
        <w:rPr>
          <w:rFonts w:ascii="Abyssinica SIL" w:hAnsi="Abyssinica SIL" w:cs="Abyssinica SIL"/>
        </w:rPr>
        <w:t>ባርክዎ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ለዝንቱ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ከመ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ኢይረሲ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r w:rsidRPr="004420A1">
        <w:rPr>
          <w:rFonts w:ascii="Abyssinica SIL" w:hAnsi="Abyssinica SIL" w:cs="Abyssinica SIL"/>
        </w:rPr>
        <w:t>ክብረ</w:t>
      </w:r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እጓለ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እመሕያው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ላዕለ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እምነእግዚአብሔር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ወኢይሰግድ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ለመኑሂ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ዘእንበለ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እግዚእየ</w:t>
      </w:r>
      <w:proofErr w:type="spellEnd"/>
      <w:r w:rsidR="004420A1">
        <w:rPr>
          <w:rFonts w:ascii="Abyssinica SIL" w:hAnsi="Abyssinica SIL" w:cs="Abyssinica SIL"/>
        </w:rPr>
        <w:t xml:space="preserve">። </w:t>
      </w:r>
      <w:proofErr w:type="spellStart"/>
      <w:r w:rsidRPr="004420A1">
        <w:rPr>
          <w:rFonts w:ascii="Abyssinica SIL" w:hAnsi="Abyssinica SIL" w:cs="Abyssinica SIL"/>
        </w:rPr>
        <w:t>ወኢይገበርክዎ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ለዝንቱ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በትዕቢት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r w:rsidRPr="004420A1">
        <w:rPr>
          <w:rFonts w:ascii="Abyssinica SIL" w:hAnsi="Abyssinica SIL" w:cs="Abyssinica SIL"/>
        </w:rPr>
        <w:t>የ</w:t>
      </w:r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ወይእዜኒ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እግዚኦ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እግዚእ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እግዚአብሔር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ንጉሥ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አምላከ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አብርሃም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ይስሐቅ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መሐከ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ሕዝበከ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እስመ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ቆመ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ላዕሌነ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ያማስኑነ</w:t>
      </w:r>
      <w:proofErr w:type="spellEnd"/>
      <w:r w:rsidR="004420A1">
        <w:rPr>
          <w:rFonts w:ascii="Abyssinica SIL" w:hAnsi="Abyssinica SIL" w:cs="Abyssinica SIL"/>
        </w:rPr>
        <w:t xml:space="preserve">። </w:t>
      </w:r>
      <w:proofErr w:type="spellStart"/>
      <w:r w:rsidRPr="004420A1">
        <w:rPr>
          <w:rFonts w:ascii="Abyssinica SIL" w:hAnsi="Abyssinica SIL" w:cs="Abyssinica SIL"/>
        </w:rPr>
        <w:t>ወፈቀዱ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ያጥፍኡነ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ቀዳሚት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ርስተከ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ወኢትትዓወር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መልእክተከ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እንተ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ቤዘውከ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እምነ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ምድረ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ግብፅ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ወርስትከ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ዘአፍቀርኩ</w:t>
      </w:r>
      <w:proofErr w:type="spellEnd"/>
      <w:r w:rsidR="004420A1">
        <w:rPr>
          <w:rFonts w:ascii="Abyssinica SIL" w:hAnsi="Abyssinica SIL" w:cs="Abyssinica SIL"/>
        </w:rPr>
        <w:t xml:space="preserve">። </w:t>
      </w:r>
      <w:proofErr w:type="spellStart"/>
      <w:r w:rsidRPr="004420A1">
        <w:rPr>
          <w:rFonts w:ascii="Abyssinica SIL" w:hAnsi="Abyssinica SIL" w:cs="Abyssinica SIL"/>
        </w:rPr>
        <w:t>ስማዕ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ጸሎትየ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ወተሣሀል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ሕዝበከ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ወሜጠ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ለላሕነ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ውስተ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ትፍሥሕት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በሕይወትነ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ንሴብሕ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ለስምከ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እግዚኦ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ወኢታማስን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ተስፋሆሙ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ለእለ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ይሴፈውከ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ወገዓረ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ኵሉ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እስራኤል</w:t>
      </w:r>
      <w:proofErr w:type="spellEnd"/>
      <w:r w:rsidR="004420A1">
        <w:rPr>
          <w:rFonts w:ascii="Abyssinica SIL" w:hAnsi="Abyssinica SIL" w:cs="Abyssinica SIL"/>
        </w:rPr>
        <w:t xml:space="preserve">፡ ፡ </w:t>
      </w:r>
      <w:proofErr w:type="spellStart"/>
      <w:r w:rsidRPr="004420A1">
        <w:rPr>
          <w:rFonts w:ascii="Abyssinica SIL" w:hAnsi="Abyssinica SIL" w:cs="Abyssinica SIL"/>
        </w:rPr>
        <w:t>ወጸርኁ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በዓቢይ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ቃል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በኃይሎሙ</w:t>
      </w:r>
      <w:r w:rsidR="004420A1" w:rsidRPr="004420A1">
        <w:rPr>
          <w:rFonts w:ascii="Abyssinica SIL" w:hAnsi="Abyssinica SIL" w:cs="Abyssinica SIL"/>
        </w:rPr>
        <w:t>FFS</w:t>
      </w:r>
      <w:r w:rsidRPr="004420A1">
        <w:rPr>
          <w:rFonts w:ascii="Abyssinica SIL" w:hAnsi="Abyssinica SIL" w:cs="Abyssinica SIL"/>
        </w:rPr>
        <w:t>እስመ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በጽሖሙ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ሞት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ቅድመ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አዕይንቲሆሙ</w:t>
      </w:r>
      <w:proofErr w:type="spellEnd"/>
      <w:r w:rsidR="004420A1">
        <w:rPr>
          <w:rFonts w:ascii="Abyssinica SIL" w:hAnsi="Abyssinica SIL" w:cs="Abyssinica SIL"/>
        </w:rPr>
        <w:t xml:space="preserve">። </w:t>
      </w:r>
      <w:proofErr w:type="spellStart"/>
      <w:r w:rsidRPr="004420A1">
        <w:rPr>
          <w:rFonts w:ascii="Abyssinica SIL" w:hAnsi="Abyssinica SIL" w:cs="Abyssinica SIL"/>
        </w:rPr>
        <w:t>ወአስቴርኒ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አማኅፀነት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ነፍስ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ቅድመ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እግዚአብሔር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አስመ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ውስተ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ፍርሃትሞቶ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አብሔር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ውስተ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ፍርሃት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ሞቶ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r w:rsidRPr="004420A1">
        <w:rPr>
          <w:rFonts w:ascii="Abyssinica SIL" w:hAnsi="Abyssinica SIL" w:cs="Abyssinica SIL"/>
        </w:rPr>
        <w:t>(በ</w:t>
      </w:r>
      <w:r w:rsidR="004420A1" w:rsidRPr="004420A1">
        <w:rPr>
          <w:rFonts w:ascii="Abyssinica SIL" w:hAnsi="Abyssinica SIL" w:cs="Abyssinica SIL"/>
        </w:rPr>
        <w:t xml:space="preserve">) </w:t>
      </w:r>
      <w:proofErr w:type="spellStart"/>
      <w:r w:rsidRPr="004420A1">
        <w:rPr>
          <w:rFonts w:ascii="Abyssinica SIL" w:hAnsi="Abyssinica SIL" w:cs="Abyssinica SIL"/>
        </w:rPr>
        <w:t>ጽሐት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ወአሰሰልት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አልባሰ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r w:rsidRPr="004420A1">
        <w:rPr>
          <w:rFonts w:ascii="Abyssinica SIL" w:hAnsi="Abyssinica SIL" w:cs="Abyssinica SIL"/>
        </w:rPr>
        <w:t>(</w:t>
      </w:r>
      <w:r w:rsidR="004420A1" w:rsidRPr="004420A1">
        <w:rPr>
          <w:rFonts w:ascii="Abyssinica SIL" w:hAnsi="Abyssinica SIL" w:cs="Abyssinica SIL"/>
        </w:rPr>
        <w:t xml:space="preserve">) </w:t>
      </w:r>
      <w:proofErr w:type="spellStart"/>
      <w:r w:rsidRPr="004420A1">
        <w:rPr>
          <w:rFonts w:ascii="Abyssinica SIL" w:hAnsi="Abyssinica SIL" w:cs="Abyssinica SIL"/>
        </w:rPr>
        <w:t>ዘትለብሰ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ወለብሰ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አልባስ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ሕማም</w:t>
      </w:r>
      <w:proofErr w:type="spellEnd"/>
      <w:r w:rsidR="004420A1">
        <w:rPr>
          <w:rFonts w:ascii="Abyssinica SIL" w:hAnsi="Abyssinica SIL" w:cs="Abyssinica SIL"/>
        </w:rPr>
        <w:t xml:space="preserve">፡ </w:t>
      </w:r>
    </w:p>
    <w:p w14:paraId="7A0C117E" w14:textId="14A49F0A" w:rsidR="00BF71F6" w:rsidRPr="004420A1" w:rsidRDefault="00027454" w:rsidP="004420A1">
      <w:pPr>
        <w:spacing w:line="240" w:lineRule="auto"/>
        <w:jc w:val="both"/>
        <w:rPr>
          <w:rFonts w:ascii="Abyssinica SIL" w:hAnsi="Abyssinica SIL" w:cs="Abyssinica SIL"/>
        </w:rPr>
      </w:pPr>
      <w:r w:rsidRPr="004420A1">
        <w:rPr>
          <w:rFonts w:ascii="Abyssinica SIL" w:hAnsi="Abyssinica SIL" w:cs="Abyssinica SIL"/>
        </w:rPr>
        <w:t>(</w:t>
      </w:r>
      <w:r w:rsidR="004420A1" w:rsidRPr="004420A1">
        <w:rPr>
          <w:rFonts w:ascii="Abyssinica SIL" w:hAnsi="Abyssinica SIL" w:cs="Abyssinica SIL"/>
        </w:rPr>
        <w:t xml:space="preserve">col. </w:t>
      </w:r>
      <w:r w:rsidRPr="004420A1">
        <w:rPr>
          <w:rFonts w:ascii="Abyssinica SIL" w:hAnsi="Abyssinica SIL" w:cs="Abyssinica SIL"/>
        </w:rPr>
        <w:t>2</w:t>
      </w:r>
      <w:r w:rsidR="004420A1" w:rsidRPr="004420A1">
        <w:rPr>
          <w:rFonts w:ascii="Abyssinica SIL" w:hAnsi="Abyssinica SIL" w:cs="Abyssinica SIL"/>
        </w:rPr>
        <w:t xml:space="preserve">) </w:t>
      </w:r>
      <w:proofErr w:type="spellStart"/>
      <w:r w:rsidRPr="004420A1">
        <w:rPr>
          <w:rFonts w:ascii="Abyssinica SIL" w:hAnsi="Abyssinica SIL" w:cs="Abyssinica SIL"/>
        </w:rPr>
        <w:t>ወላሕ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ወህየንተ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መዓዛ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መሬት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ወሐመድ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መልአት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ውስተ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ርእሰ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ወአሕመመት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ሥጋሃ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ጥቀ</w:t>
      </w:r>
      <w:proofErr w:type="spellEnd"/>
      <w:r w:rsidR="004420A1">
        <w:rPr>
          <w:rFonts w:ascii="Abyssinica SIL" w:hAnsi="Abyssinica SIL" w:cs="Abyssinica SIL"/>
        </w:rPr>
        <w:t xml:space="preserve">። </w:t>
      </w:r>
      <w:proofErr w:type="spellStart"/>
      <w:r w:rsidRPr="004420A1">
        <w:rPr>
          <w:rFonts w:ascii="Abyssinica SIL" w:hAnsi="Abyssinica SIL" w:cs="Abyssinica SIL"/>
        </w:rPr>
        <w:t>ወውስተ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ሥጋሃ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ዘከብሰ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ወደየት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ሥዕርታ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ወስእለት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ኀበ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እግዚአብሔር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አምላከ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እስራኤል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ወትቤ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እግዚአ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አምላክነ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ዘአንተ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ውእቱ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ባሕቲትከ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ርድአነ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ሊተ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ለበሕታዊት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እንተ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አልባቲ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ረዳኤ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ዘእንበሌከ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ኦመ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በጽሐት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ሞትየ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ውስተ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እዴከ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አንሰ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ሰማዕኩ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እምንእስየ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በኀበ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ሕዝበ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አበውየ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ከመ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አንተ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እግዚኦ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እንሣዕኮሙ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ለእስራኤል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እምነ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ኵሉ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አሕዛብ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ወለአበዊነሂ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እምነ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ኵሉ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አዝማዲሆሙ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ከመ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ይኩኑ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ርስተከ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ለዓለም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ወይእዜኒ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ገባርከ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ሎሙ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ኵሎ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ዘትቤ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ወአበሳነ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ቅድሜከ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ወአግባዕከነ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ውስተ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ፀርነ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እስመ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ሰባሕነ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አሰማልክቲሆሙ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ጻድቅ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አንተ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እግዚአ</w:t>
      </w:r>
      <w:proofErr w:type="spellEnd"/>
      <w:r w:rsidR="004420A1">
        <w:rPr>
          <w:rFonts w:ascii="Abyssinica SIL" w:hAnsi="Abyssinica SIL" w:cs="Abyssinica SIL"/>
        </w:rPr>
        <w:t xml:space="preserve">። </w:t>
      </w:r>
      <w:proofErr w:type="spellStart"/>
      <w:r w:rsidRPr="004420A1">
        <w:rPr>
          <w:rFonts w:ascii="Abyssinica SIL" w:hAnsi="Abyssinica SIL" w:cs="Abyssinica SIL"/>
        </w:rPr>
        <w:t>ወይእዜኒ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ኢኃደገነ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በመሪር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ቀነዩነ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አንሥኡ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እደዊሆሙ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ዲበ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እደወ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አማልክቲሆሙ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ከመ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ያሰስሉ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ሥርዓት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አፉከ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ወያማስኑ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ርስተከ</w:t>
      </w:r>
      <w:proofErr w:type="spellEnd"/>
      <w:r w:rsidR="004420A1">
        <w:rPr>
          <w:rFonts w:ascii="Abyssinica SIL" w:hAnsi="Abyssinica SIL" w:cs="Abyssinica SIL"/>
        </w:rPr>
        <w:t xml:space="preserve">፡ ፡ </w:t>
      </w:r>
      <w:proofErr w:type="spellStart"/>
      <w:r w:rsidRPr="004420A1">
        <w:rPr>
          <w:rFonts w:ascii="Abyssinica SIL" w:hAnsi="Abyssinica SIL" w:cs="Abyssinica SIL"/>
        </w:rPr>
        <w:t>ወይፈጽሙ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አፉሆሙ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ለእለ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ይሴብሑከ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ወያጠፍኡ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ስብሐተ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ቤተከ</w:t>
      </w:r>
      <w:proofErr w:type="spellEnd"/>
      <w:r w:rsidR="004420A1">
        <w:rPr>
          <w:rFonts w:ascii="Abyssinica SIL" w:hAnsi="Abyssinica SIL" w:cs="Abyssinica SIL"/>
        </w:rPr>
        <w:t xml:space="preserve">፡ ፡ </w:t>
      </w:r>
      <w:proofErr w:type="spellStart"/>
      <w:r w:rsidRPr="004420A1">
        <w:rPr>
          <w:rFonts w:ascii="Abyssinica SIL" w:hAnsi="Abyssinica SIL" w:cs="Abyssinica SIL"/>
        </w:rPr>
        <w:t>ወምሥዋዒ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ይከሥቱ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አሕዛብ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ለአድልዎ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ለከንቶ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ወይሴብ</w:t>
      </w:r>
      <w:proofErr w:type="spellEnd"/>
    </w:p>
    <w:p w14:paraId="33E4546F" w14:textId="682DFD90" w:rsidR="00027454" w:rsidRPr="004420A1" w:rsidRDefault="004420A1" w:rsidP="004420A1">
      <w:pPr>
        <w:spacing w:line="240" w:lineRule="auto"/>
        <w:jc w:val="both"/>
        <w:rPr>
          <w:rFonts w:ascii="Abyssinica SIL" w:hAnsi="Abyssinica SIL" w:cs="Abyssinica SIL"/>
        </w:rPr>
      </w:pPr>
      <w:r w:rsidRPr="004420A1">
        <w:rPr>
          <w:rFonts w:ascii="Abyssinica SIL" w:hAnsi="Abyssinica SIL" w:cs="Abyssinica SIL"/>
        </w:rPr>
        <w:t xml:space="preserve">f. </w:t>
      </w:r>
      <w:r w:rsidR="00027454" w:rsidRPr="004420A1">
        <w:rPr>
          <w:rFonts w:ascii="Abyssinica SIL" w:hAnsi="Abyssinica SIL" w:cs="Abyssinica SIL"/>
        </w:rPr>
        <w:t>6r</w:t>
      </w:r>
    </w:p>
    <w:p w14:paraId="3C080CCE" w14:textId="3DC261FB" w:rsidR="00BF71F6" w:rsidRPr="004420A1" w:rsidRDefault="00027454" w:rsidP="004420A1">
      <w:pPr>
        <w:spacing w:line="240" w:lineRule="auto"/>
        <w:jc w:val="both"/>
        <w:rPr>
          <w:rFonts w:ascii="Abyssinica SIL" w:hAnsi="Abyssinica SIL" w:cs="Abyssinica SIL"/>
        </w:rPr>
      </w:pPr>
      <w:r w:rsidRPr="004420A1">
        <w:rPr>
          <w:rFonts w:ascii="Abyssinica SIL" w:hAnsi="Abyssinica SIL" w:cs="Abyssinica SIL"/>
        </w:rPr>
        <w:t>(</w:t>
      </w:r>
      <w:r w:rsidR="004420A1" w:rsidRPr="004420A1">
        <w:rPr>
          <w:rFonts w:ascii="Abyssinica SIL" w:hAnsi="Abyssinica SIL" w:cs="Abyssinica SIL"/>
        </w:rPr>
        <w:t xml:space="preserve">col. </w:t>
      </w:r>
      <w:r w:rsidRPr="004420A1">
        <w:rPr>
          <w:rFonts w:ascii="Abyssinica SIL" w:hAnsi="Abyssinica SIL" w:cs="Abyssinica SIL"/>
        </w:rPr>
        <w:t>1</w:t>
      </w:r>
      <w:r w:rsidR="004420A1" w:rsidRPr="004420A1">
        <w:rPr>
          <w:rFonts w:ascii="Abyssinica SIL" w:hAnsi="Abyssinica SIL" w:cs="Abyssinica SIL"/>
        </w:rPr>
        <w:t xml:space="preserve">) </w:t>
      </w:r>
      <w:r w:rsidRPr="004420A1">
        <w:rPr>
          <w:rFonts w:ascii="Abyssinica SIL" w:hAnsi="Abyssinica SIL" w:cs="Abyssinica SIL"/>
        </w:rPr>
        <w:t>ሖ</w:t>
      </w:r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ለንጉሥ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ዘበሥጋ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ለዓለም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ወኢይትመየጥዎሙ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ለእለ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ኢሀለው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ዘአቀምከ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ወኢይስሐቁነ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በቀተነ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አላ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ሜጣ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ለምክሮሙ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ላዕለ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ርእሶሙ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ወአኅሥሮ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ለዘቆመ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ላዕሌነ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ተዘከረነ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እግዚኦ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በመዋዕለ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ምንዳቤነ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ወኪያየኒ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አጽንዓኒ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ንጉሠ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አማልክት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ዘአጽናዕከ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ኵሉ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ርእሰ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ወደይ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ቃለ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ሠናይ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ውስተ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አፉየ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በቅድሜሁ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ወለአንበሳ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ወሜጠ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ለልቡ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ከመ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ይፅብዓ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ለዘፀብአኮ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ለዝላፉ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ወለእለ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ኃብሩ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ምስሌሁ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ወኪያንሰ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አድኅነነ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በእዴከ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ወርድአኒ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ለባሕታ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ዊት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እንተ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አልባቲ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መነሂ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ረዳኢ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ዘእንበሌከ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እግዚኦ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ልበ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ኵሉ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ተአምር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ከመ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እጽልእ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ክብሮሙ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ለኃጥአን</w:t>
      </w:r>
      <w:proofErr w:type="spellEnd"/>
      <w:r w:rsidR="004420A1">
        <w:rPr>
          <w:rFonts w:ascii="Abyssinica SIL" w:hAnsi="Abyssinica SIL" w:cs="Abyssinica SIL"/>
        </w:rPr>
        <w:t xml:space="preserve">። </w:t>
      </w:r>
      <w:proofErr w:type="spellStart"/>
      <w:r w:rsidRPr="004420A1">
        <w:rPr>
          <w:rFonts w:ascii="Abyssinica SIL" w:hAnsi="Abyssinica SIL" w:cs="Abyssinica SIL"/>
        </w:rPr>
        <w:t>ወአስቆርር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ምስክቦሙ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ለላፋን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ወዘኵሉ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ነኪር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አንተ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ታአምር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ምንዳቤየ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ኢይኢድመኒ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ሰርጎ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ክብርየ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ዘውስተ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ርእስየ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ዘቦቱ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አስተርኢ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በመዋዕለ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ክብርየ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ወአስቆርሮ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ከመ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ጸርቀ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ትክቶ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lastRenderedPageBreak/>
        <w:t>ወኢይሰረገዎ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በመዋዕለ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ዕረፍትየ</w:t>
      </w:r>
      <w:proofErr w:type="spellEnd"/>
      <w:r w:rsidR="004420A1">
        <w:rPr>
          <w:rFonts w:ascii="Abyssinica SIL" w:hAnsi="Abyssinica SIL" w:cs="Abyssinica SIL"/>
        </w:rPr>
        <w:t xml:space="preserve">። </w:t>
      </w:r>
      <w:proofErr w:type="spellStart"/>
      <w:r w:rsidRPr="004420A1">
        <w:rPr>
          <w:rFonts w:ascii="Abyssinica SIL" w:hAnsi="Abyssinica SIL" w:cs="Abyssinica SIL"/>
        </w:rPr>
        <w:t>ወኢበልዓት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አመትከ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ማእዱ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ሐማ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ወኢያስተአደምኩስቴሁ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ለንጉሥ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ወኢረሰይኩ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እምጻሕቶሙ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ወኢተፈሥሐት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ዓመትከ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ቦሙ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እምአመ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ቦእለ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ብከ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እስከ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ይእዜ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እንበለ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ብከ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እግዚኦ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አምላከ</w:t>
      </w:r>
      <w:proofErr w:type="spellEnd"/>
      <w:r w:rsidR="004420A1">
        <w:rPr>
          <w:rFonts w:ascii="Abyssinica SIL" w:hAnsi="Abyssinica SIL" w:cs="Abyssinica SIL"/>
        </w:rPr>
        <w:t xml:space="preserve">፡ </w:t>
      </w:r>
    </w:p>
    <w:p w14:paraId="1BE00265" w14:textId="1D18D13A" w:rsidR="00BF71F6" w:rsidRPr="004420A1" w:rsidRDefault="00027454" w:rsidP="004420A1">
      <w:pPr>
        <w:spacing w:line="240" w:lineRule="auto"/>
        <w:jc w:val="both"/>
        <w:rPr>
          <w:rFonts w:ascii="Abyssinica SIL" w:hAnsi="Abyssinica SIL" w:cs="Abyssinica SIL"/>
        </w:rPr>
      </w:pPr>
      <w:r w:rsidRPr="004420A1">
        <w:rPr>
          <w:rFonts w:ascii="Abyssinica SIL" w:hAnsi="Abyssinica SIL" w:cs="Abyssinica SIL"/>
        </w:rPr>
        <w:t>(</w:t>
      </w:r>
      <w:r w:rsidR="004420A1" w:rsidRPr="004420A1">
        <w:rPr>
          <w:rFonts w:ascii="Abyssinica SIL" w:hAnsi="Abyssinica SIL" w:cs="Abyssinica SIL"/>
        </w:rPr>
        <w:t xml:space="preserve">col. </w:t>
      </w:r>
      <w:r w:rsidRPr="004420A1">
        <w:rPr>
          <w:rFonts w:ascii="Abyssinica SIL" w:hAnsi="Abyssinica SIL" w:cs="Abyssinica SIL"/>
        </w:rPr>
        <w:t>2</w:t>
      </w:r>
      <w:r w:rsidR="004420A1" w:rsidRPr="004420A1">
        <w:rPr>
          <w:rFonts w:ascii="Abyssinica SIL" w:hAnsi="Abyssinica SIL" w:cs="Abyssinica SIL"/>
        </w:rPr>
        <w:t xml:space="preserve">) </w:t>
      </w:r>
      <w:proofErr w:type="spellStart"/>
      <w:r w:rsidRPr="004420A1">
        <w:rPr>
          <w:rFonts w:ascii="Abyssinica SIL" w:hAnsi="Abyssinica SIL" w:cs="Abyssinica SIL"/>
        </w:rPr>
        <w:t>አብርሃም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እግዚአ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ኵሎ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ትክል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ስማጸሎቶሙ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ለቅቡፃነ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ወአድኅነኒ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እምእደ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አሕስሙ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ላዕሌነ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ወአድኅነኒ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እምእንተ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እፈርህ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ወእምዝ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ሣልስት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ዕለት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ሶበ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አሕለቀት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ጸልዮ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አስሰለት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አልባሰ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ላሕ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ወለብሰት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አልባሰ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ክብራ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ወኮነት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ግርምት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ወጸውዓት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ለእግዚአብሔር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መድኅን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ዘውእቱ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ኵሉ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ይሬኢ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ወነሥአት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ክልኤ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አዋልዲሃ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ወለአሐቲሰ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ትምሕካ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እስመ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ታፈቅራ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ወከልዕታ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ትተልዋ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ወትጸውር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አልባሲሃ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ወይእቲሰ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ተሰነየት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በኵሉ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ወተረየት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ወኮነት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ፍሥሕተ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ገጽ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ከመ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ዘተሐውር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ቅድመ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አዕርክቲሃ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ወልበስ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ሕዙን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እምፍርሃት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ወቦአት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ኵሎ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ኆኅተ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ወበጽሐት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ኀበ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ንጉሥ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ውእቱሰ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ይነብር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ዲበ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መንግሥቱ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ወልቡስ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ውእቱ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ኵሉ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አበሳ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ግርማሁ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ወኵለንታሁ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በወርቅ</w:t>
      </w:r>
      <w:proofErr w:type="spellEnd"/>
      <w:r w:rsidR="004420A1">
        <w:rPr>
          <w:rFonts w:ascii="Abyssinica SIL" w:hAnsi="Abyssinica SIL" w:cs="Abyssinica SIL"/>
        </w:rPr>
        <w:t xml:space="preserve">። </w:t>
      </w:r>
      <w:proofErr w:type="spellStart"/>
      <w:r w:rsidRPr="004420A1">
        <w:rPr>
          <w:rFonts w:ascii="Abyssinica SIL" w:hAnsi="Abyssinica SIL" w:cs="Abyssinica SIL"/>
        </w:rPr>
        <w:t>ወበእንቊ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ዘብዙኅ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ሴጡ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ወግሩም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ውእቱ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ጥቀ</w:t>
      </w:r>
      <w:proofErr w:type="spellEnd"/>
      <w:r w:rsidR="004420A1">
        <w:rPr>
          <w:rFonts w:ascii="Abyssinica SIL" w:hAnsi="Abyssinica SIL" w:cs="Abyssinica SIL"/>
        </w:rPr>
        <w:t xml:space="preserve">። </w:t>
      </w:r>
      <w:proofErr w:type="spellStart"/>
      <w:r w:rsidRPr="004420A1">
        <w:rPr>
          <w:rFonts w:ascii="Abyssinica SIL" w:hAnsi="Abyssinica SIL" w:cs="Abyssinica SIL"/>
        </w:rPr>
        <w:t>ወተመይጠ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ገጹ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ወምስለውእቱ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ክብሩ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ወነጸራ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በመዓት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ወፈርሃት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ንግሥት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ወመጽለወት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ወተንተነት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ወአሲመከት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ላዕለ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ርእስ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ወለት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እንተ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ተሐውር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ቅድሜሃ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ወሜጠ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እግዚአብ</w:t>
      </w:r>
      <w:proofErr w:type="spellEnd"/>
    </w:p>
    <w:p w14:paraId="2FD78973" w14:textId="194E1C7E" w:rsidR="00027454" w:rsidRPr="004420A1" w:rsidRDefault="004420A1" w:rsidP="004420A1">
      <w:pPr>
        <w:spacing w:line="240" w:lineRule="auto"/>
        <w:jc w:val="both"/>
        <w:rPr>
          <w:rFonts w:ascii="Abyssinica SIL" w:hAnsi="Abyssinica SIL" w:cs="Abyssinica SIL"/>
        </w:rPr>
      </w:pPr>
      <w:r w:rsidRPr="004420A1">
        <w:rPr>
          <w:rFonts w:ascii="Abyssinica SIL" w:hAnsi="Abyssinica SIL" w:cs="Abyssinica SIL"/>
        </w:rPr>
        <w:t xml:space="preserve">f. </w:t>
      </w:r>
      <w:r w:rsidR="00027454" w:rsidRPr="004420A1">
        <w:rPr>
          <w:rFonts w:ascii="Abyssinica SIL" w:hAnsi="Abyssinica SIL" w:cs="Abyssinica SIL"/>
        </w:rPr>
        <w:t>6v</w:t>
      </w:r>
    </w:p>
    <w:p w14:paraId="7BC8A212" w14:textId="55B8D9BC" w:rsidR="00BF71F6" w:rsidRPr="004420A1" w:rsidRDefault="00027454" w:rsidP="004420A1">
      <w:pPr>
        <w:spacing w:line="240" w:lineRule="auto"/>
        <w:jc w:val="both"/>
        <w:rPr>
          <w:rFonts w:ascii="Abyssinica SIL" w:hAnsi="Abyssinica SIL" w:cs="Abyssinica SIL"/>
        </w:rPr>
      </w:pPr>
      <w:r w:rsidRPr="004420A1">
        <w:rPr>
          <w:rFonts w:ascii="Abyssinica SIL" w:hAnsi="Abyssinica SIL" w:cs="Abyssinica SIL"/>
        </w:rPr>
        <w:t>(</w:t>
      </w:r>
      <w:r w:rsidR="004420A1" w:rsidRPr="004420A1">
        <w:rPr>
          <w:rFonts w:ascii="Abyssinica SIL" w:hAnsi="Abyssinica SIL" w:cs="Abyssinica SIL"/>
        </w:rPr>
        <w:t xml:space="preserve">col. </w:t>
      </w:r>
      <w:r w:rsidRPr="004420A1">
        <w:rPr>
          <w:rFonts w:ascii="Abyssinica SIL" w:hAnsi="Abyssinica SIL" w:cs="Abyssinica SIL"/>
        </w:rPr>
        <w:t>1</w:t>
      </w:r>
      <w:r w:rsidR="004420A1" w:rsidRPr="004420A1">
        <w:rPr>
          <w:rFonts w:ascii="Abyssinica SIL" w:hAnsi="Abyssinica SIL" w:cs="Abyssinica SIL"/>
        </w:rPr>
        <w:t xml:space="preserve">) </w:t>
      </w:r>
      <w:proofErr w:type="spellStart"/>
      <w:r w:rsidRPr="004420A1">
        <w:rPr>
          <w:rFonts w:ascii="Abyssinica SIL" w:hAnsi="Abyssinica SIL" w:cs="Abyssinica SIL"/>
        </w:rPr>
        <w:t>ሔር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መንፈሱ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ውስተ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የውሃት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ወተዓግሦ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ወተንሥአ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እምነ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መንበሩ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ወሰሐባ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ወአንበራ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ውስተ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ሕፅኑ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ወአኃዘ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ይየውሃ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በቃል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ሠናይ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ወይቤላ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ምንተ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ኮንኪ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አስቴር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አነ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እኁኪ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ከመ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ኢትመውቲ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እስመ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እኩይ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ሕገ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ብሔር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ወአንሥአ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በበትሩ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እንተ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ወርቅ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ወአንበረ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እንተ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ክሳዱ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ወሐቀፋ</w:t>
      </w:r>
      <w:proofErr w:type="spellEnd"/>
      <w:r w:rsidR="004420A1">
        <w:rPr>
          <w:rFonts w:ascii="Abyssinica SIL" w:hAnsi="Abyssinica SIL" w:cs="Abyssinica SIL"/>
        </w:rPr>
        <w:t xml:space="preserve">። </w:t>
      </w:r>
      <w:proofErr w:type="spellStart"/>
      <w:r w:rsidRPr="004420A1">
        <w:rPr>
          <w:rFonts w:ascii="Abyssinica SIL" w:hAnsi="Abyssinica SIL" w:cs="Abyssinica SIL"/>
        </w:rPr>
        <w:t>ወይቤላ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ንግርኒ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ወትቤሎ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እግዚእየ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ሶበ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ርኢኩከ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ከመ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መልአከ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እግዚአብሔር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ደንገፀኒ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ልብየ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እምነ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ፍርሃተ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ክብርከ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እስመ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መድምም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አንተ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እግዚአ</w:t>
      </w:r>
      <w:proofErr w:type="spellEnd"/>
      <w:r w:rsidR="004420A1">
        <w:rPr>
          <w:rFonts w:ascii="Abyssinica SIL" w:hAnsi="Abyssinica SIL" w:cs="Abyssinica SIL"/>
        </w:rPr>
        <w:t xml:space="preserve">፡ ፡ </w:t>
      </w:r>
      <w:proofErr w:type="spellStart"/>
      <w:r w:rsidRPr="004420A1">
        <w:rPr>
          <w:rFonts w:ascii="Abyssinica SIL" w:hAnsi="Abyssinica SIL" w:cs="Abyssinica SIL"/>
        </w:rPr>
        <w:t>ወገጽከ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ምሉእ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ሞገስ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ወእንዘ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ትትናገር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ደንገፀት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ወመጽለወት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ገጽየ</w:t>
      </w:r>
      <w:proofErr w:type="spellEnd"/>
      <w:r w:rsidR="004420A1">
        <w:rPr>
          <w:rFonts w:ascii="Abyssinica SIL" w:hAnsi="Abyssinica SIL" w:cs="Abyssinica SIL"/>
        </w:rPr>
        <w:t xml:space="preserve">። </w:t>
      </w:r>
      <w:proofErr w:type="spellStart"/>
      <w:r w:rsidRPr="004420A1">
        <w:rPr>
          <w:rFonts w:ascii="Abyssinica SIL" w:hAnsi="Abyssinica SIL" w:cs="Abyssinica SIL"/>
        </w:rPr>
        <w:t>ወደንገጹ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ኵሉ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ሰብእ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ወአኃዙ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ይየውህዋ</w:t>
      </w:r>
      <w:proofErr w:type="spellEnd"/>
      <w:r w:rsidR="004420A1">
        <w:rPr>
          <w:rFonts w:ascii="Abyssinica SIL" w:hAnsi="Abyssinica SIL" w:cs="Abyssinica SIL"/>
        </w:rPr>
        <w:t xml:space="preserve">። </w:t>
      </w:r>
      <w:proofErr w:type="spellStart"/>
      <w:r w:rsidRPr="004420A1">
        <w:rPr>
          <w:rFonts w:ascii="Abyssinica SIL" w:hAnsi="Abyssinica SIL" w:cs="Abyssinica SIL"/>
        </w:rPr>
        <w:t>ወይቤላ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ንጉሥ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ምንተ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ትፈቅዲ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አስቴር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ወበእንተ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ምንት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ታስተበቊዕኒ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እስከ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መንፈቀ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መንግሥትየ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ንሥኢ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ለኪ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ይኩንኪ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እስመ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ዕለተ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በዓል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ብየ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ወእመሰ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ፈቀድከ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ንግሥት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ትምጻእ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ውስተ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በዓል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r w:rsidRPr="004420A1">
        <w:rPr>
          <w:rFonts w:ascii="Abyssinica SIL" w:hAnsi="Abyssinica SIL" w:cs="Abyssinica SIL"/>
        </w:rPr>
        <w:t>የ</w:t>
      </w:r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ዘእገብር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ዮም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አነ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ወሐማ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ወይቤንጉሥ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ጸውዕዎ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ለሐማ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ፍጡነ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ከመ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እግበር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ዘትቤለኒ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አስቴር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ወሖሩ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r w:rsidRPr="004420A1">
        <w:rPr>
          <w:rFonts w:ascii="Abyssinica SIL" w:hAnsi="Abyssinica SIL" w:cs="Abyssinica SIL"/>
        </w:rPr>
        <w:t>ክ</w:t>
      </w:r>
    </w:p>
    <w:p w14:paraId="5AFE9462" w14:textId="238DF921" w:rsidR="00BF71F6" w:rsidRPr="004420A1" w:rsidRDefault="00027454" w:rsidP="004420A1">
      <w:pPr>
        <w:spacing w:line="240" w:lineRule="auto"/>
        <w:jc w:val="both"/>
        <w:rPr>
          <w:rFonts w:ascii="Abyssinica SIL" w:hAnsi="Abyssinica SIL" w:cs="Abyssinica SIL"/>
        </w:rPr>
      </w:pPr>
      <w:r w:rsidRPr="004420A1">
        <w:rPr>
          <w:rFonts w:ascii="Abyssinica SIL" w:hAnsi="Abyssinica SIL" w:cs="Abyssinica SIL"/>
        </w:rPr>
        <w:t>(</w:t>
      </w:r>
      <w:r w:rsidR="004420A1" w:rsidRPr="004420A1">
        <w:rPr>
          <w:rFonts w:ascii="Abyssinica SIL" w:hAnsi="Abyssinica SIL" w:cs="Abyssinica SIL"/>
        </w:rPr>
        <w:t xml:space="preserve">col. </w:t>
      </w:r>
      <w:r w:rsidRPr="004420A1">
        <w:rPr>
          <w:rFonts w:ascii="Abyssinica SIL" w:hAnsi="Abyssinica SIL" w:cs="Abyssinica SIL"/>
        </w:rPr>
        <w:t>2</w:t>
      </w:r>
      <w:r w:rsidR="004420A1" w:rsidRPr="004420A1">
        <w:rPr>
          <w:rFonts w:ascii="Abyssinica SIL" w:hAnsi="Abyssinica SIL" w:cs="Abyssinica SIL"/>
        </w:rPr>
        <w:t xml:space="preserve">) </w:t>
      </w:r>
      <w:proofErr w:type="spellStart"/>
      <w:r w:rsidRPr="004420A1">
        <w:rPr>
          <w:rFonts w:ascii="Abyssinica SIL" w:hAnsi="Abyssinica SIL" w:cs="Abyssinica SIL"/>
        </w:rPr>
        <w:t>ልኤሆሙ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ውስተ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በዓል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ወይቤላ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ንጉሥ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ለአስቴር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ምንተ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ትፈቅዲ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አስቴር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ንግሥት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ዘአስተብቋዕከኒ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እግበር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ለኪ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ወትቤሎ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ስእለትየሰ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ዘአስተበቍዓከ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እስመ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ረከብከ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ሞገሰ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በቅድመ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አዕይንቲከ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ንጉሥ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ከመ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ትምጻእ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አንተ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ንጉሥ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ወሐማ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ጌሴመ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ውስተ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በዓል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ዘእገብር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ለክሙ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ወገሠመ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እገብሮ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ወወፅአ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ሐማእምኀበ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ንጉሥ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ፍሡሕ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እንዘ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ይትኃሠይ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ወሶበ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ርእዮ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ሐማ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ለመርዶኬዎስ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አይሁዳዊ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ውስተ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ዓፀድ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ተምዓ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ጥቀ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ወሖረ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ቤቶ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ወጸውዖሙ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ለአዕርክቲሁ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ወለዘሰራ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ብእሲቱ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ወአርአዮሙ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ብዕሎ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ወክብሮ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ዘገብረ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ሎቱ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ንጉሥ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ወከመ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አዕበዮ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በውስተ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መንግሥቱ</w:t>
      </w:r>
      <w:proofErr w:type="spellEnd"/>
      <w:r w:rsidR="004420A1">
        <w:rPr>
          <w:rFonts w:ascii="Abyssinica SIL" w:hAnsi="Abyssinica SIL" w:cs="Abyssinica SIL"/>
        </w:rPr>
        <w:t xml:space="preserve">። </w:t>
      </w:r>
      <w:proofErr w:type="spellStart"/>
      <w:r w:rsidRPr="004420A1">
        <w:rPr>
          <w:rFonts w:ascii="Abyssinica SIL" w:hAnsi="Abyssinica SIL" w:cs="Abyssinica SIL"/>
        </w:rPr>
        <w:t>ወይቤሎሙ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ሐማ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ኢጸውዓት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ንግሥት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ምስለ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ንጉሥ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ወኢመነሂ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ውስተ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በዓል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እንበለ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ንጉሥ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ወኪያየ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ጸውዓት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ወፈድፋደሰ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ባሕቱ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ሊተሰ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ኢይኄውዘኒ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ዝንቱ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ሶበ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ርኢክዎ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ለመርዶኬዎስ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አይሁዳዊ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ሶበ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ውስተ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ዓጸድ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ወትቤሎ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ዘራቡስ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ብእሲቱ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ወአዕርክቲሁ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ለይግዝሙ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ኵሎ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ዕፀ</w:t>
      </w:r>
      <w:proofErr w:type="spellEnd"/>
    </w:p>
    <w:p w14:paraId="1FA7495B" w14:textId="156526A1" w:rsidR="00027454" w:rsidRPr="004420A1" w:rsidRDefault="004420A1" w:rsidP="004420A1">
      <w:pPr>
        <w:spacing w:line="240" w:lineRule="auto"/>
        <w:jc w:val="both"/>
        <w:rPr>
          <w:rFonts w:ascii="Abyssinica SIL" w:hAnsi="Abyssinica SIL" w:cs="Abyssinica SIL"/>
        </w:rPr>
      </w:pPr>
      <w:r w:rsidRPr="004420A1">
        <w:rPr>
          <w:rFonts w:ascii="Abyssinica SIL" w:hAnsi="Abyssinica SIL" w:cs="Abyssinica SIL"/>
        </w:rPr>
        <w:t xml:space="preserve">f. </w:t>
      </w:r>
      <w:r w:rsidR="00027454" w:rsidRPr="004420A1">
        <w:rPr>
          <w:rFonts w:ascii="Abyssinica SIL" w:hAnsi="Abyssinica SIL" w:cs="Abyssinica SIL"/>
        </w:rPr>
        <w:t>7r</w:t>
      </w:r>
    </w:p>
    <w:p w14:paraId="738F5993" w14:textId="54F42705" w:rsidR="00BF71F6" w:rsidRPr="004420A1" w:rsidRDefault="00027454" w:rsidP="004420A1">
      <w:pPr>
        <w:spacing w:line="240" w:lineRule="auto"/>
        <w:jc w:val="both"/>
        <w:rPr>
          <w:rFonts w:ascii="Abyssinica SIL" w:hAnsi="Abyssinica SIL" w:cs="Abyssinica SIL"/>
        </w:rPr>
      </w:pPr>
      <w:r w:rsidRPr="004420A1">
        <w:rPr>
          <w:rFonts w:ascii="Abyssinica SIL" w:hAnsi="Abyssinica SIL" w:cs="Abyssinica SIL"/>
        </w:rPr>
        <w:t>(</w:t>
      </w:r>
      <w:r w:rsidR="004420A1" w:rsidRPr="004420A1">
        <w:rPr>
          <w:rFonts w:ascii="Abyssinica SIL" w:hAnsi="Abyssinica SIL" w:cs="Abyssinica SIL"/>
        </w:rPr>
        <w:t xml:space="preserve">col. </w:t>
      </w:r>
      <w:r w:rsidRPr="004420A1">
        <w:rPr>
          <w:rFonts w:ascii="Abyssinica SIL" w:hAnsi="Abyssinica SIL" w:cs="Abyssinica SIL"/>
        </w:rPr>
        <w:t>1</w:t>
      </w:r>
      <w:r w:rsidR="004420A1" w:rsidRPr="004420A1">
        <w:rPr>
          <w:rFonts w:ascii="Abyssinica SIL" w:hAnsi="Abyssinica SIL" w:cs="Abyssinica SIL"/>
        </w:rPr>
        <w:t xml:space="preserve">) </w:t>
      </w:r>
      <w:r w:rsidRPr="004420A1">
        <w:rPr>
          <w:rFonts w:ascii="Abyssinica SIL" w:hAnsi="Abyssinica SIL" w:cs="Abyssinica SIL"/>
        </w:rPr>
        <w:t>ዘ</w:t>
      </w:r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በአመት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ወበጽባሕ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ንግሮ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ለንጉሥ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ወተፈሥሐ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ወአደሞ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ለሐማ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ዝንቱ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ነገር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ወአስተዳለወ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ዕፀ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ወአንፈጸ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እግዚአብሔር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ንዋመ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እምኔሁ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ለንጉሥ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በይእቲ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ሌሊት</w:t>
      </w:r>
      <w:proofErr w:type="spellEnd"/>
      <w:r w:rsidR="004420A1">
        <w:rPr>
          <w:rFonts w:ascii="Abyssinica SIL" w:hAnsi="Abyssinica SIL" w:cs="Abyssinica SIL"/>
        </w:rPr>
        <w:t xml:space="preserve">። </w:t>
      </w:r>
      <w:proofErr w:type="spellStart"/>
      <w:r w:rsidRPr="004420A1">
        <w:rPr>
          <w:rFonts w:ascii="Abyssinica SIL" w:hAnsi="Abyssinica SIL" w:cs="Abyssinica SIL"/>
        </w:rPr>
        <w:t>ወይቤሎ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ለጸሐፊሁ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ያምጽእ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ሎቱ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መጻሕፍተ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ተዝካረ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ዘነቢያት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ዘበመዋዕለ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ትካት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ወያንብቡ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ሎቱ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ዘውስተ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መጻሕፍት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ኀበ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ጸሐፉ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በእንተ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መርዶኬዎስ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ዘከመ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ፈነዎ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ለንጉሥ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በእንተ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ክልኤ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ኅፅዋኒሁ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የዓቅብዎ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ለንጉሥ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ወፈቀዱ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ይቅትልዎ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ለአርጥርከርከሴስ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ንጉሥ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ወክብር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ወጸጋዘገብሩ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ለመርዶኬዎስ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ወይቤልዎ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ደቁ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ለንጉሥ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አልቦ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ዘገበርከ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ሎቱ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እግዚኦ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ወእንዘ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ይትናገር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አኰቴቱ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ለመርዶኬዎስ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በጽሖ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ሐማ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ውስተ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ዓፀድ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ወይቤ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ንጉሥ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መኑ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ውእቱ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ዝንቱ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ዘውስተ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ዓጸድ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ወይቤልዎ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ሐማ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ወእምዝ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ቦአ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ሐማ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ይንግር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ለንጉሥ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ከመ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ይስቅሉ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ለንጉሥ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lastRenderedPageBreak/>
        <w:t>መርዶኬዎስ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ውስተ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ዕፅ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ዘአስተዳለወ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ወይቤልዎ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ደቁ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ለንጉሥ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ናሁ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ሐማ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ይቀውም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ውስተ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ዓጽድ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ወይቤ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ንጉሥ</w:t>
      </w:r>
      <w:proofErr w:type="spellEnd"/>
    </w:p>
    <w:p w14:paraId="5D6C64C5" w14:textId="53CEADDE" w:rsidR="00BF71F6" w:rsidRPr="004420A1" w:rsidRDefault="00027454" w:rsidP="004420A1">
      <w:pPr>
        <w:spacing w:line="240" w:lineRule="auto"/>
        <w:jc w:val="both"/>
        <w:rPr>
          <w:rFonts w:ascii="Abyssinica SIL" w:hAnsi="Abyssinica SIL" w:cs="Abyssinica SIL"/>
        </w:rPr>
      </w:pPr>
      <w:r w:rsidRPr="004420A1">
        <w:rPr>
          <w:rFonts w:ascii="Abyssinica SIL" w:hAnsi="Abyssinica SIL" w:cs="Abyssinica SIL"/>
        </w:rPr>
        <w:t>(</w:t>
      </w:r>
      <w:r w:rsidR="004420A1" w:rsidRPr="004420A1">
        <w:rPr>
          <w:rFonts w:ascii="Abyssinica SIL" w:hAnsi="Abyssinica SIL" w:cs="Abyssinica SIL"/>
        </w:rPr>
        <w:t xml:space="preserve">col. </w:t>
      </w:r>
      <w:r w:rsidRPr="004420A1">
        <w:rPr>
          <w:rFonts w:ascii="Abyssinica SIL" w:hAnsi="Abyssinica SIL" w:cs="Abyssinica SIL"/>
        </w:rPr>
        <w:t>2</w:t>
      </w:r>
      <w:r w:rsidR="004420A1" w:rsidRPr="004420A1">
        <w:rPr>
          <w:rFonts w:ascii="Abyssinica SIL" w:hAnsi="Abyssinica SIL" w:cs="Abyssinica SIL"/>
        </w:rPr>
        <w:t xml:space="preserve">) </w:t>
      </w:r>
      <w:proofErr w:type="spellStart"/>
      <w:r w:rsidRPr="004420A1">
        <w:rPr>
          <w:rFonts w:ascii="Abyssinica SIL" w:hAnsi="Abyssinica SIL" w:cs="Abyssinica SIL"/>
        </w:rPr>
        <w:t>ጸውዕዎ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r w:rsidRPr="004420A1">
        <w:rPr>
          <w:rFonts w:ascii="Abyssinica SIL" w:hAnsi="Abyssinica SIL" w:cs="Abyssinica SIL"/>
        </w:rPr>
        <w:t>(</w:t>
      </w:r>
      <w:proofErr w:type="spellStart"/>
      <w:r w:rsidRPr="004420A1">
        <w:rPr>
          <w:rFonts w:ascii="Abyssinica SIL" w:hAnsi="Abyssinica SIL" w:cs="Abyssinica SIL"/>
        </w:rPr>
        <w:t>ወይቤ</w:t>
      </w:r>
      <w:proofErr w:type="spellEnd"/>
      <w:proofErr w:type="gramStart"/>
      <w:r w:rsidR="004420A1">
        <w:rPr>
          <w:rFonts w:ascii="Abyssinica SIL" w:hAnsi="Abyssinica SIL" w:cs="Abyssinica SIL"/>
        </w:rPr>
        <w:t xml:space="preserve">፡ </w:t>
      </w:r>
      <w:r w:rsidR="004420A1" w:rsidRPr="004420A1">
        <w:rPr>
          <w:rFonts w:ascii="Abyssinica SIL" w:hAnsi="Abyssinica SIL" w:cs="Abyssinica SIL"/>
        </w:rPr>
        <w:t>)</w:t>
      </w:r>
      <w:proofErr w:type="gramEnd"/>
      <w:r w:rsidR="004420A1" w:rsidRPr="004420A1">
        <w:rPr>
          <w:rFonts w:ascii="Abyssinica SIL" w:hAnsi="Abyssinica SIL" w:cs="Abyssinica SIL"/>
        </w:rPr>
        <w:t xml:space="preserve"> </w:t>
      </w:r>
      <w:proofErr w:type="spellStart"/>
      <w:r w:rsidRPr="004420A1">
        <w:rPr>
          <w:rFonts w:ascii="Abyssinica SIL" w:hAnsi="Abyssinica SIL" w:cs="Abyssinica SIL"/>
        </w:rPr>
        <w:t>ለሐማ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ምንተ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እግበር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ሎቱ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ለብእሲ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ዘእፈቅድ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አክብሮ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አነ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ወይቤ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በልቡ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ሐማ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መኑ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ያከብር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ዘእንበለ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ኪያየ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ወይቤሎ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ለንጉሥ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ለብእሲ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ዘይፈቅድ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ንጉሥ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የከብር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ያምጽኡ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ሎቱ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ደቀንጉሥ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ሜላተ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ዘይለብሰ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ንጉሥ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ወፈረስ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ዘይጼዓኖ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ንጉሥ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ያምጽኡ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ወየሀብዎ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ለአሐዱ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እምአዕርክተ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ንጉሥ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ክቡራን</w:t>
      </w:r>
      <w:proofErr w:type="spellEnd"/>
      <w:r w:rsidR="004420A1">
        <w:rPr>
          <w:rFonts w:ascii="Abyssinica SIL" w:hAnsi="Abyssinica SIL" w:cs="Abyssinica SIL"/>
        </w:rPr>
        <w:t xml:space="preserve">። </w:t>
      </w:r>
      <w:proofErr w:type="spellStart"/>
      <w:r w:rsidRPr="004420A1">
        <w:rPr>
          <w:rFonts w:ascii="Abyssinica SIL" w:hAnsi="Abyssinica SIL" w:cs="Abyssinica SIL"/>
        </w:rPr>
        <w:t>ወያልብስዎ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ለውእቱ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ብእሲ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ዘይፈቅድ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ንጉሥ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ወያጽንዕዎ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ዲበ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ፈረስ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ወይሰብኩ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ሎቱ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አዋዲ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ውስተ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መርኀበ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ሀገር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እንዘ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ይብል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ከመዝ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ይከውን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ሎቱ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ለብእሲ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ዘንጉሥ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አክብሮ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ወይቤሎ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ንጉሥ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ለሐማ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ግበር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ዘንተ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ለመርዶኬዎስ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ዘይጸመድ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ውስተ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ዓጸድ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ወኢትሕድግ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አሐተ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ቃለ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እምነ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ዘነበብከ</w:t>
      </w:r>
      <w:proofErr w:type="spellEnd"/>
      <w:r w:rsidR="004420A1">
        <w:rPr>
          <w:rFonts w:ascii="Abyssinica SIL" w:hAnsi="Abyssinica SIL" w:cs="Abyssinica SIL"/>
        </w:rPr>
        <w:t xml:space="preserve">። </w:t>
      </w:r>
      <w:proofErr w:type="spellStart"/>
      <w:r w:rsidRPr="004420A1">
        <w:rPr>
          <w:rFonts w:ascii="Abyssinica SIL" w:hAnsi="Abyssinica SIL" w:cs="Abyssinica SIL"/>
        </w:rPr>
        <w:t>ወነሥአ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ሐማ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አልባሰ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ለመርዶኬዎስ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ወአጽዓኖ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ዲበ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ፈረስ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ወአኦዶ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ውስተ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ሀገር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ወሶበ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ኮነ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እንዘ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ይብል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ከመዝ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ይሬሲ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ንጉሥ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ለዘፈቀድያ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ከብሮ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ወእምዝ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ገብአ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መርዶኬዎስ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ውስተ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ዓጸድ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ወሐማኒ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አተወ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ቤቶ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እንዘ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ያነክር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ወያሕቱ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ርእሶ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ወነገረ</w:t>
      </w:r>
      <w:proofErr w:type="spellEnd"/>
      <w:r w:rsidR="004420A1">
        <w:rPr>
          <w:rFonts w:ascii="Abyssinica SIL" w:hAnsi="Abyssinica SIL" w:cs="Abyssinica SIL"/>
        </w:rPr>
        <w:t xml:space="preserve">፡ </w:t>
      </w:r>
    </w:p>
    <w:p w14:paraId="53AA2F6B" w14:textId="4251D2EB" w:rsidR="00027454" w:rsidRPr="004420A1" w:rsidRDefault="004420A1" w:rsidP="004420A1">
      <w:pPr>
        <w:spacing w:line="240" w:lineRule="auto"/>
        <w:jc w:val="both"/>
        <w:rPr>
          <w:rFonts w:ascii="Abyssinica SIL" w:hAnsi="Abyssinica SIL" w:cs="Abyssinica SIL"/>
        </w:rPr>
      </w:pPr>
      <w:r w:rsidRPr="004420A1">
        <w:rPr>
          <w:rFonts w:ascii="Abyssinica SIL" w:hAnsi="Abyssinica SIL" w:cs="Abyssinica SIL"/>
        </w:rPr>
        <w:t xml:space="preserve">f. </w:t>
      </w:r>
      <w:r w:rsidR="00027454" w:rsidRPr="004420A1">
        <w:rPr>
          <w:rFonts w:ascii="Abyssinica SIL" w:hAnsi="Abyssinica SIL" w:cs="Abyssinica SIL"/>
        </w:rPr>
        <w:t>7v</w:t>
      </w:r>
    </w:p>
    <w:p w14:paraId="2262C9E3" w14:textId="5A206823" w:rsidR="00BF71F6" w:rsidRPr="004420A1" w:rsidRDefault="00027454" w:rsidP="004420A1">
      <w:pPr>
        <w:spacing w:line="240" w:lineRule="auto"/>
        <w:jc w:val="both"/>
        <w:rPr>
          <w:rFonts w:ascii="Abyssinica SIL" w:hAnsi="Abyssinica SIL" w:cs="Abyssinica SIL"/>
        </w:rPr>
      </w:pPr>
      <w:r w:rsidRPr="004420A1">
        <w:rPr>
          <w:rFonts w:ascii="Abyssinica SIL" w:hAnsi="Abyssinica SIL" w:cs="Abyssinica SIL"/>
        </w:rPr>
        <w:t>(</w:t>
      </w:r>
      <w:r w:rsidR="004420A1" w:rsidRPr="004420A1">
        <w:rPr>
          <w:rFonts w:ascii="Abyssinica SIL" w:hAnsi="Abyssinica SIL" w:cs="Abyssinica SIL"/>
        </w:rPr>
        <w:t xml:space="preserve">col. </w:t>
      </w:r>
      <w:r w:rsidRPr="004420A1">
        <w:rPr>
          <w:rFonts w:ascii="Abyssinica SIL" w:hAnsi="Abyssinica SIL" w:cs="Abyssinica SIL"/>
        </w:rPr>
        <w:t>1</w:t>
      </w:r>
      <w:r w:rsidR="004420A1" w:rsidRPr="004420A1">
        <w:rPr>
          <w:rFonts w:ascii="Abyssinica SIL" w:hAnsi="Abyssinica SIL" w:cs="Abyssinica SIL"/>
        </w:rPr>
        <w:t xml:space="preserve">) </w:t>
      </w:r>
      <w:proofErr w:type="spellStart"/>
      <w:r w:rsidRPr="004420A1">
        <w:rPr>
          <w:rFonts w:ascii="Abyssinica SIL" w:hAnsi="Abyssinica SIL" w:cs="Abyssinica SIL"/>
        </w:rPr>
        <w:t>ሐማ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ለዙሰራ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ብእሲቱ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ወለአዕርክቲሁ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ወይቤልዎ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አዕርክቲሁ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ወብእሲቱ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እስመ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ለመርዶኬዎስ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ዘእምነ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ዘመደ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አይሁድ</w:t>
      </w:r>
      <w:proofErr w:type="spellEnd"/>
      <w:r w:rsidR="004420A1">
        <w:rPr>
          <w:rFonts w:ascii="Abyssinica SIL" w:hAnsi="Abyssinica SIL" w:cs="Abyssinica SIL"/>
        </w:rPr>
        <w:t xml:space="preserve">፡ ፡ </w:t>
      </w:r>
      <w:proofErr w:type="spellStart"/>
      <w:r w:rsidRPr="004420A1">
        <w:rPr>
          <w:rFonts w:ascii="Abyssinica SIL" w:hAnsi="Abyssinica SIL" w:cs="Abyssinica SIL"/>
        </w:rPr>
        <w:t>ትትሕትከ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ሎቱ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ቅድሜሁ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ወወድቀ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ወኢትክል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መዊኦቶ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እስመ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እግዚእብሔር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ምስሌሁ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ወያጓጒእዎ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ለሐማ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ውስተ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በዓል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ዘገብረት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አስቴር</w:t>
      </w:r>
      <w:proofErr w:type="spellEnd"/>
      <w:r w:rsidR="004420A1">
        <w:rPr>
          <w:rFonts w:ascii="Abyssinica SIL" w:hAnsi="Abyssinica SIL" w:cs="Abyssinica SIL"/>
        </w:rPr>
        <w:t xml:space="preserve">። </w:t>
      </w:r>
      <w:proofErr w:type="spellStart"/>
      <w:r w:rsidRPr="004420A1">
        <w:rPr>
          <w:rFonts w:ascii="Abyssinica SIL" w:hAnsi="Abyssinica SIL" w:cs="Abyssinica SIL"/>
        </w:rPr>
        <w:t>ወቦኡ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ንጉሥ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ወሐማ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ይምስሑ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ምስለ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ንግት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ወይቤላ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ንጉሥ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ሳኒታ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ዕለት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ለአስቴርንግሥት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ምንተ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ኮንኪ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አስቴር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ንግሥት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ምንት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ውእቱ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ስእለትኪ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ወምንት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ዘታስተበቍዒ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ወሶበ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ፈቀድ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r w:rsidRPr="004420A1">
        <w:rPr>
          <w:rFonts w:ascii="Abyssinica SIL" w:hAnsi="Abyssinica SIL" w:cs="Abyssinica SIL"/>
        </w:rPr>
        <w:t>ኪ</w:t>
      </w:r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መንፈቀ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መንግሥትየ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እምወሀበኩኪ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ወትቤሎ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ረከብኩ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ሞገሰ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በቅድሜከ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ንጉሥ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ትትወሀብ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ለነፍስየ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ስእለት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r w:rsidRPr="004420A1">
        <w:rPr>
          <w:rFonts w:ascii="Abyssinica SIL" w:hAnsi="Abyssinica SIL" w:cs="Abyssinica SIL"/>
        </w:rPr>
        <w:t>የ</w:t>
      </w:r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ወለቃልየኒ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አስተብቍዖትየ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እስመ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ተሰየጥነ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አነ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ወሕዝብየ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ወኮነ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ለሞትወለተበርብሮ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ወለቅንየት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ንሕነ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ወውሉድነ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ወአርመምኩ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እስመ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ኢይደልወለመስተዋይ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ዓጸደ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ንጉሥ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ወይቤ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ንጉሥ</w:t>
      </w:r>
      <w:proofErr w:type="spellEnd"/>
      <w:r w:rsidR="004420A1">
        <w:rPr>
          <w:rFonts w:ascii="Abyssinica SIL" w:hAnsi="Abyssinica SIL" w:cs="Abyssinica SIL"/>
        </w:rPr>
        <w:t xml:space="preserve">። </w:t>
      </w:r>
      <w:proofErr w:type="spellStart"/>
      <w:r w:rsidRPr="004420A1">
        <w:rPr>
          <w:rFonts w:ascii="Abyssinica SIL" w:hAnsi="Abyssinica SIL" w:cs="Abyssinica SIL"/>
        </w:rPr>
        <w:t>ወይቤ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ንጉሥ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መኑ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ውእቱ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ዝንቱ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ግብር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ዘተሐበለ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ይግበር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ወትቤ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አስቴር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ብእሲ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ጸላዒ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ሐማ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ወሶበ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ሰምዓ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ሐማፈርሀ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እምነ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ንጉሥ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ወንግሥት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ወተንሥ</w:t>
      </w:r>
      <w:proofErr w:type="spellEnd"/>
    </w:p>
    <w:p w14:paraId="42E7C7A8" w14:textId="0261E45E" w:rsidR="00BF71F6" w:rsidRPr="004420A1" w:rsidRDefault="00027454" w:rsidP="004420A1">
      <w:pPr>
        <w:spacing w:line="240" w:lineRule="auto"/>
        <w:jc w:val="both"/>
        <w:rPr>
          <w:rFonts w:ascii="Abyssinica SIL" w:hAnsi="Abyssinica SIL" w:cs="Abyssinica SIL"/>
        </w:rPr>
      </w:pPr>
      <w:r w:rsidRPr="004420A1">
        <w:rPr>
          <w:rFonts w:ascii="Abyssinica SIL" w:hAnsi="Abyssinica SIL" w:cs="Abyssinica SIL"/>
        </w:rPr>
        <w:t>(</w:t>
      </w:r>
      <w:r w:rsidR="004420A1" w:rsidRPr="004420A1">
        <w:rPr>
          <w:rFonts w:ascii="Abyssinica SIL" w:hAnsi="Abyssinica SIL" w:cs="Abyssinica SIL"/>
        </w:rPr>
        <w:t xml:space="preserve">col. </w:t>
      </w:r>
      <w:r w:rsidRPr="004420A1">
        <w:rPr>
          <w:rFonts w:ascii="Abyssinica SIL" w:hAnsi="Abyssinica SIL" w:cs="Abyssinica SIL"/>
        </w:rPr>
        <w:t>2</w:t>
      </w:r>
      <w:r w:rsidR="004420A1" w:rsidRPr="004420A1">
        <w:rPr>
          <w:rFonts w:ascii="Abyssinica SIL" w:hAnsi="Abyssinica SIL" w:cs="Abyssinica SIL"/>
        </w:rPr>
        <w:t xml:space="preserve">) </w:t>
      </w:r>
      <w:r w:rsidRPr="004420A1">
        <w:rPr>
          <w:rFonts w:ascii="Abyssinica SIL" w:hAnsi="Abyssinica SIL" w:cs="Abyssinica SIL"/>
        </w:rPr>
        <w:t>አ</w:t>
      </w:r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ንጉሥ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እምኀበ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ይእቲ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ውስተ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ገነት</w:t>
      </w:r>
      <w:proofErr w:type="spellEnd"/>
      <w:r w:rsidR="004420A1">
        <w:rPr>
          <w:rFonts w:ascii="Abyssinica SIL" w:hAnsi="Abyssinica SIL" w:cs="Abyssinica SIL"/>
        </w:rPr>
        <w:t xml:space="preserve">። </w:t>
      </w:r>
      <w:proofErr w:type="spellStart"/>
      <w:r w:rsidRPr="004420A1">
        <w:rPr>
          <w:rFonts w:ascii="Abyssinica SIL" w:hAnsi="Abyssinica SIL" w:cs="Abyssinica SIL"/>
        </w:rPr>
        <w:t>ወሐማሰ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አስተብቍዓ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ለንግሥት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እስመ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አእመረ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ከመ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በጽሐቶ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እኪት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ወገብአ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ንጉሥ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እምነ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ገነት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ወሐማሰ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ወድቀውስተ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ዓረፍት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ወይገኒ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ሎቱ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ለንጉሥ</w:t>
      </w:r>
      <w:proofErr w:type="spellEnd"/>
      <w:r w:rsidR="004420A1">
        <w:rPr>
          <w:rFonts w:ascii="Abyssinica SIL" w:hAnsi="Abyssinica SIL" w:cs="Abyssinica SIL"/>
        </w:rPr>
        <w:t xml:space="preserve">። </w:t>
      </w:r>
      <w:proofErr w:type="spellStart"/>
      <w:r w:rsidRPr="004420A1">
        <w:rPr>
          <w:rFonts w:ascii="Abyssinica SIL" w:hAnsi="Abyssinica SIL" w:cs="Abyssinica SIL"/>
        </w:rPr>
        <w:t>ወይቤሎ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ንጉሥ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ብእሲትኑ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ትትዔገሰኒ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በቤትየ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ወሶበ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ሰምዓ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ሐማ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ጸልመ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ገጹ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ወይቤ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በጋታን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አሐዱ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እምነ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ሕፅዋኒሁ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ለንጉሥ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ወሀለወ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ፅፅ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ዘአስተዳለወ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መርዶኬዎስ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ወአይድዕዎ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ዘንተ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ወዕፅሰትኩል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ውስተ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ቤተ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ሐማ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ዘበእመት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ኑሑ</w:t>
      </w:r>
      <w:proofErr w:type="spellEnd"/>
      <w:r w:rsidR="004420A1">
        <w:rPr>
          <w:rFonts w:ascii="Abyssinica SIL" w:hAnsi="Abyssinica SIL" w:cs="Abyssinica SIL"/>
        </w:rPr>
        <w:t xml:space="preserve">። </w:t>
      </w:r>
      <w:proofErr w:type="spellStart"/>
      <w:r w:rsidRPr="004420A1">
        <w:rPr>
          <w:rFonts w:ascii="Abyssinica SIL" w:hAnsi="Abyssinica SIL" w:cs="Abyssinica SIL"/>
        </w:rPr>
        <w:t>ወይቤ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ንጉሥ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ይሰቅል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ቦቱ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ወሰቀልዎ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ዲበ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ውእቱ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ዕፅ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ዘአስተዳለወ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ለመርዶኬዎስ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ወእምዝ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ኃደገ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ንጉሥ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መዓቶ</w:t>
      </w:r>
      <w:proofErr w:type="spellEnd"/>
      <w:r w:rsidR="004420A1">
        <w:rPr>
          <w:rFonts w:ascii="Abyssinica SIL" w:hAnsi="Abyssinica SIL" w:cs="Abyssinica SIL"/>
        </w:rPr>
        <w:t xml:space="preserve">። </w:t>
      </w:r>
      <w:proofErr w:type="spellStart"/>
      <w:r w:rsidRPr="004420A1">
        <w:rPr>
          <w:rFonts w:ascii="Abyssinica SIL" w:hAnsi="Abyssinica SIL" w:cs="Abyssinica SIL"/>
        </w:rPr>
        <w:t>ወበይእቲ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ዕለት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ጸገዎ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ለንጉሥ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ለአርጥርከርከሴስ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ወሀበ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ለአስቴር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ንዋየ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ሐማ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መስተዋድይ</w:t>
      </w:r>
      <w:proofErr w:type="spellEnd"/>
      <w:r w:rsidR="004420A1">
        <w:rPr>
          <w:rFonts w:ascii="Abyssinica SIL" w:hAnsi="Abyssinica SIL" w:cs="Abyssinica SIL"/>
        </w:rPr>
        <w:t xml:space="preserve">። </w:t>
      </w:r>
      <w:proofErr w:type="spellStart"/>
      <w:r w:rsidRPr="004420A1">
        <w:rPr>
          <w:rFonts w:ascii="Abyssinica SIL" w:hAnsi="Abyssinica SIL" w:cs="Abyssinica SIL"/>
        </w:rPr>
        <w:t>ወጸውዖ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ለንጉሥ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ለመርዶኬዎስ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ወአይድዓቶ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አስቴርለንጉሥ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ከመ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በቤቱ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ልህቀት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ወነሥአ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ንጉሥ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ልኅቀተ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እንተ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ነሥአ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እምእደሐማ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ወወሀቦ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ለመርዶኬዎስ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ወሴመቶ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አስቴር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ለመርዶኬዎስ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ላዕለ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ኵሉ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ዘሐማ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ወእምዝ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ዳግመ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ሐበቶ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ለንጉሥ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ወአስተብቍዓቶ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ወሰገደቶ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ታሕተ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እገሪ</w:t>
      </w:r>
      <w:proofErr w:type="spellEnd"/>
    </w:p>
    <w:p w14:paraId="3818D4FA" w14:textId="48C01C9D" w:rsidR="00027454" w:rsidRPr="004420A1" w:rsidRDefault="004420A1" w:rsidP="004420A1">
      <w:pPr>
        <w:spacing w:line="240" w:lineRule="auto"/>
        <w:jc w:val="both"/>
        <w:rPr>
          <w:rFonts w:ascii="Abyssinica SIL" w:hAnsi="Abyssinica SIL" w:cs="Abyssinica SIL"/>
        </w:rPr>
      </w:pPr>
      <w:r w:rsidRPr="004420A1">
        <w:rPr>
          <w:rFonts w:ascii="Abyssinica SIL" w:hAnsi="Abyssinica SIL" w:cs="Abyssinica SIL"/>
        </w:rPr>
        <w:t xml:space="preserve">f. </w:t>
      </w:r>
      <w:r w:rsidR="00027454" w:rsidRPr="004420A1">
        <w:rPr>
          <w:rFonts w:ascii="Abyssinica SIL" w:hAnsi="Abyssinica SIL" w:cs="Abyssinica SIL"/>
        </w:rPr>
        <w:t>8r</w:t>
      </w:r>
    </w:p>
    <w:p w14:paraId="50E348BA" w14:textId="20883B48" w:rsidR="00BF71F6" w:rsidRPr="004420A1" w:rsidRDefault="00027454" w:rsidP="004420A1">
      <w:pPr>
        <w:spacing w:line="240" w:lineRule="auto"/>
        <w:jc w:val="both"/>
        <w:rPr>
          <w:rFonts w:ascii="Abyssinica SIL" w:hAnsi="Abyssinica SIL" w:cs="Abyssinica SIL"/>
        </w:rPr>
      </w:pPr>
      <w:r w:rsidRPr="004420A1">
        <w:rPr>
          <w:rFonts w:ascii="Abyssinica SIL" w:hAnsi="Abyssinica SIL" w:cs="Abyssinica SIL"/>
        </w:rPr>
        <w:t>(</w:t>
      </w:r>
      <w:r w:rsidR="004420A1" w:rsidRPr="004420A1">
        <w:rPr>
          <w:rFonts w:ascii="Abyssinica SIL" w:hAnsi="Abyssinica SIL" w:cs="Abyssinica SIL"/>
        </w:rPr>
        <w:t xml:space="preserve">col. </w:t>
      </w:r>
      <w:r w:rsidRPr="004420A1">
        <w:rPr>
          <w:rFonts w:ascii="Abyssinica SIL" w:hAnsi="Abyssinica SIL" w:cs="Abyssinica SIL"/>
        </w:rPr>
        <w:t>1</w:t>
      </w:r>
      <w:r w:rsidR="004420A1" w:rsidRPr="004420A1">
        <w:rPr>
          <w:rFonts w:ascii="Abyssinica SIL" w:hAnsi="Abyssinica SIL" w:cs="Abyssinica SIL"/>
        </w:rPr>
        <w:t xml:space="preserve">) </w:t>
      </w:r>
      <w:r w:rsidRPr="004420A1">
        <w:rPr>
          <w:rFonts w:ascii="Abyssinica SIL" w:hAnsi="Abyssinica SIL" w:cs="Abyssinica SIL"/>
        </w:rPr>
        <w:t>ሁ</w:t>
      </w:r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ከመ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ይኅድግ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ኵሎ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እኪተ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እንተ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ገብረ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ሐማ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ላዕለ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አይሁድ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ወነሥአ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ንጉሥ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በትሮ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እንተ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ወርቅ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ወአንበረ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ዲበ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ርእሳ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ለአስቴር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ወተንሥአት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ወቆመት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ቅድመ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ንጉሥ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ወትቤሎ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አስቴር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ለእመ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ትፈቅድ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ወረከብኩ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ሞገሰ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በቅድሜከ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ለአከ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ያምጽኡ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መጻሕፍተ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ዘጸሐፈ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ሐማ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ከመ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ያጥፍኦሙ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ለአደሁድ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ከመ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ይቀትሎሙ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በውስተ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መንግሥትከ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እፎ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እክል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ረኪበቶሙ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ለሕዝብየ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ወእፎ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እክል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ሐይወ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እምድኅረ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ሞቶሙ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ለሕዝብየ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ወይቤላ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ንጉሥ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ለአስቴር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ናሁ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ኵሎ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ንዋዩ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ለሐማ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ወሀብኩኪ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ወጸጎኩኪ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ወኪያሁ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r w:rsidRPr="004420A1">
        <w:rPr>
          <w:rFonts w:ascii="Abyssinica SIL" w:hAnsi="Abyssinica SIL" w:cs="Abyssinica SIL"/>
        </w:rPr>
        <w:t>ኒ</w:t>
      </w:r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ሰቀልዎ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ዲበ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ዕፅ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እስመ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አንሥአ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እዴሁ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ላዕለ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አይሁድ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ምንተ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እንከ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ትፈቅዱ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ወጽሐፎ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እንከ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በስምየ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ዘከመ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ትፈቅዱ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በማኅትምየ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ይኅትሙ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እስመ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ኵሉ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ዘተጽሕፈ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በእዘዘ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ንጉሥ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ወሐሙ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በማኅተ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ምየ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አልቦ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lastRenderedPageBreak/>
        <w:t>ዘየዓቢ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ወጸውዓ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ጸሐፍተ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በቀዳሚ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ወርኅ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r w:rsidRPr="004420A1">
        <w:rPr>
          <w:rFonts w:ascii="Abyssinica SIL" w:hAnsi="Abyssinica SIL" w:cs="Abyssinica SIL"/>
        </w:rPr>
        <w:t>፲ወ፫ዓመታትሁ</w:t>
      </w:r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ወጸሐፉ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ለአይሁድ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ዘከመ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አዘዞሙ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ለመገብቱ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ወለመኳንንቱ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ወለጸሐፍት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እምነ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ሕንደኬ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እስከ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ኢትዮጵያ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በሐውርቲሆሙ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በበነገደ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ብሔሮ</w:t>
      </w:r>
      <w:proofErr w:type="spellEnd"/>
      <w:r w:rsidR="004420A1">
        <w:rPr>
          <w:rFonts w:ascii="Abyssinica SIL" w:hAnsi="Abyssinica SIL" w:cs="Abyssinica SIL"/>
        </w:rPr>
        <w:t xml:space="preserve">፡ </w:t>
      </w:r>
    </w:p>
    <w:p w14:paraId="3A69F976" w14:textId="606FC8C0" w:rsidR="00BF71F6" w:rsidRPr="004420A1" w:rsidRDefault="00027454" w:rsidP="004420A1">
      <w:pPr>
        <w:spacing w:line="240" w:lineRule="auto"/>
        <w:jc w:val="both"/>
        <w:rPr>
          <w:rFonts w:ascii="Abyssinica SIL" w:hAnsi="Abyssinica SIL" w:cs="Abyssinica SIL"/>
        </w:rPr>
      </w:pPr>
      <w:r w:rsidRPr="004420A1">
        <w:rPr>
          <w:rFonts w:ascii="Abyssinica SIL" w:hAnsi="Abyssinica SIL" w:cs="Abyssinica SIL"/>
        </w:rPr>
        <w:t>(</w:t>
      </w:r>
      <w:r w:rsidR="004420A1" w:rsidRPr="004420A1">
        <w:rPr>
          <w:rFonts w:ascii="Abyssinica SIL" w:hAnsi="Abyssinica SIL" w:cs="Abyssinica SIL"/>
        </w:rPr>
        <w:t xml:space="preserve">col. </w:t>
      </w:r>
      <w:r w:rsidRPr="004420A1">
        <w:rPr>
          <w:rFonts w:ascii="Abyssinica SIL" w:hAnsi="Abyssinica SIL" w:cs="Abyssinica SIL"/>
        </w:rPr>
        <w:t>2</w:t>
      </w:r>
      <w:r w:rsidR="004420A1" w:rsidRPr="004420A1">
        <w:rPr>
          <w:rFonts w:ascii="Abyssinica SIL" w:hAnsi="Abyssinica SIL" w:cs="Abyssinica SIL"/>
        </w:rPr>
        <w:t xml:space="preserve">) </w:t>
      </w:r>
      <w:r w:rsidRPr="004420A1">
        <w:rPr>
          <w:rFonts w:ascii="Abyssinica SIL" w:hAnsi="Abyssinica SIL" w:cs="Abyssinica SIL"/>
        </w:rPr>
        <w:t>ሙ</w:t>
      </w:r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ወጸሐፉ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በቃለ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ነቢይ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ንጉሥ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ወሐሙ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በማኅቶሙ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ወዜነው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በመጻሕፍቲሁ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ምስለ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ሐዋርያት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ወከመዝ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አዘዞሙ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ይግበሩ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በሕጏሙ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ኵሉ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አሕጉር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ወይርድእዎሙ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ወይዕቀብዎሙ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እምእደ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ፀሮሙ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ወእምነ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ይቀውሙ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ላዕሌሆሙ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በከመ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ይፈቅዱ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እሙንቱ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ወበይእቲ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ዕለት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በኵሉ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መንግሥቱ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በአርጥርከርሴስ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ወለሠርቀ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ኅዳር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ዘወአውራኃ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ኀበ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ተጽሕፈ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እሙንቱ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መጻሕፍተ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ንጉሥ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ዓቢይ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አርጥርከርከሴስ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ዘብሔረ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ህንደኬ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ወለኢትዮጵያ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ለምእት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ዕሥራ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ወበሐውርት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በመሳፍንት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ወለመኳንንት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ላዕለ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መላእክተ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ዚአነ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ወይገብሩ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ትፍሥሕተ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ለክሙ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ብዙኃን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በአፈድፍዶ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ለእለ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ይበቍዕዎሙ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በአስተምህሮ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ወበአጥኖ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ሴመት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አብዝኁ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ትዕቢት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ወአኮ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ላዕለ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ይትኴነኑ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ለነ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ባሕቲቶሙ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ዘይፈቅዱ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ያኅስሙ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ላዕሌሆሙ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ወጽጋቦሙ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ጸዊራ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ለእለ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ይበቍዕዎሙ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ይኄልደ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ዘከመ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ይትሜየንዎሙ</w:t>
      </w:r>
      <w:proofErr w:type="spellEnd"/>
      <w:r w:rsidR="004420A1">
        <w:rPr>
          <w:rFonts w:ascii="Abyssinica SIL" w:hAnsi="Abyssinica SIL" w:cs="Abyssinica SIL"/>
        </w:rPr>
        <w:t xml:space="preserve">። </w:t>
      </w:r>
      <w:proofErr w:type="spellStart"/>
      <w:r w:rsidRPr="004420A1">
        <w:rPr>
          <w:rFonts w:ascii="Abyssinica SIL" w:hAnsi="Abyssinica SIL" w:cs="Abyssinica SIL"/>
        </w:rPr>
        <w:t>ወአኮ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አኰቴተ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ሰብእ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ዘይክሕዱ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ባሕቲቱ</w:t>
      </w:r>
      <w:proofErr w:type="spellEnd"/>
      <w:r w:rsidR="004420A1">
        <w:rPr>
          <w:rFonts w:ascii="Abyssinica SIL" w:hAnsi="Abyssinica SIL" w:cs="Abyssinica SIL"/>
        </w:rPr>
        <w:t xml:space="preserve">፡ </w:t>
      </w:r>
    </w:p>
    <w:p w14:paraId="770AEF57" w14:textId="35273F0C" w:rsidR="00027454" w:rsidRPr="004420A1" w:rsidRDefault="004420A1" w:rsidP="004420A1">
      <w:pPr>
        <w:spacing w:line="240" w:lineRule="auto"/>
        <w:jc w:val="both"/>
        <w:rPr>
          <w:rFonts w:ascii="Abyssinica SIL" w:hAnsi="Abyssinica SIL" w:cs="Abyssinica SIL"/>
        </w:rPr>
      </w:pPr>
      <w:r w:rsidRPr="004420A1">
        <w:rPr>
          <w:rFonts w:ascii="Abyssinica SIL" w:hAnsi="Abyssinica SIL" w:cs="Abyssinica SIL"/>
        </w:rPr>
        <w:t xml:space="preserve">f. </w:t>
      </w:r>
      <w:r w:rsidR="00027454" w:rsidRPr="004420A1">
        <w:rPr>
          <w:rFonts w:ascii="Abyssinica SIL" w:hAnsi="Abyssinica SIL" w:cs="Abyssinica SIL"/>
        </w:rPr>
        <w:t>8v</w:t>
      </w:r>
    </w:p>
    <w:p w14:paraId="0E94014E" w14:textId="0BFFCD08" w:rsidR="00BF71F6" w:rsidRPr="004420A1" w:rsidRDefault="00027454" w:rsidP="004420A1">
      <w:pPr>
        <w:spacing w:line="240" w:lineRule="auto"/>
        <w:jc w:val="both"/>
        <w:rPr>
          <w:rFonts w:ascii="Abyssinica SIL" w:hAnsi="Abyssinica SIL" w:cs="Abyssinica SIL"/>
        </w:rPr>
      </w:pPr>
      <w:r w:rsidRPr="004420A1">
        <w:rPr>
          <w:rFonts w:ascii="Abyssinica SIL" w:hAnsi="Abyssinica SIL" w:cs="Abyssinica SIL"/>
        </w:rPr>
        <w:t>(</w:t>
      </w:r>
      <w:r w:rsidR="004420A1" w:rsidRPr="004420A1">
        <w:rPr>
          <w:rFonts w:ascii="Abyssinica SIL" w:hAnsi="Abyssinica SIL" w:cs="Abyssinica SIL"/>
        </w:rPr>
        <w:t xml:space="preserve">col. </w:t>
      </w:r>
      <w:r w:rsidRPr="004420A1">
        <w:rPr>
          <w:rFonts w:ascii="Abyssinica SIL" w:hAnsi="Abyssinica SIL" w:cs="Abyssinica SIL"/>
        </w:rPr>
        <w:t>1</w:t>
      </w:r>
      <w:r w:rsidR="004420A1" w:rsidRPr="004420A1">
        <w:rPr>
          <w:rFonts w:ascii="Abyssinica SIL" w:hAnsi="Abyssinica SIL" w:cs="Abyssinica SIL"/>
        </w:rPr>
        <w:t xml:space="preserve">) </w:t>
      </w:r>
      <w:proofErr w:type="spellStart"/>
      <w:r w:rsidRPr="004420A1">
        <w:rPr>
          <w:rFonts w:ascii="Abyssinica SIL" w:hAnsi="Abyssinica SIL" w:cs="Abyssinica SIL"/>
        </w:rPr>
        <w:t>ወዓዲ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ሐዲሰኒ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ብዕል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ያሌዕሎ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ርእሶሙ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በትዕቢት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ወለእግዚእነ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ዘኵሎ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ይእኅዝ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ዘልፈ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ለእግዚአብሔር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ጸላኢ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እኪት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ይመስሎሙ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ዘያመስጡ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እምኵነኔሁ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ወመብዝንቶ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ባሕቱ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ኵነኔሁ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ለብዙኃን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ለእለ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ይትኴነኑ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ወሥሩዓን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ለእለ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ተአመኒሆሙ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ይኴንኑ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በአም</w:t>
      </w:r>
      <w:proofErr w:type="spellEnd"/>
      <w:r w:rsidRPr="004420A1">
        <w:rPr>
          <w:rFonts w:ascii="Abyssinica SIL" w:hAnsi="Abyssinica SIL" w:cs="Abyssinica SIL"/>
        </w:rPr>
        <w:t>ኇ</w:t>
      </w:r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ከመ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ይትለአኩን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ተሳተፉ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ላዕለ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ደመ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ንጹሕ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ወሠርዑ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ላዕሌሆሙ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ሕማመ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ዕፁብ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በሐልዮ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እኩይ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ወሠው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ምክሮሙ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ኃይጦሙ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መንግሥተ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በየውሐት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ትነብር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ወበሀልዮ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ባሕቱ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ይከውን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ወአኮ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ከመ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ናፈድፋድ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እምነ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ቅድሜነ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ዘከመ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ተወፈይነ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ሕጎ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ከማሁ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ሀለው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r w:rsidRPr="004420A1">
        <w:rPr>
          <w:rFonts w:ascii="Abyssinica SIL" w:hAnsi="Abyssinica SIL" w:cs="Abyssinica SIL"/>
        </w:rPr>
        <w:t>ነ</w:t>
      </w:r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ወእምድኅረ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ዝንቱ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ባሕቱ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ነኃሥሥ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ዘተገብረ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እንበለ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ሕግእስመ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ይደልዎሙ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r w:rsidRPr="004420A1">
        <w:rPr>
          <w:rFonts w:ascii="Abyssinica SIL" w:hAnsi="Abyssinica SIL" w:cs="Abyssinica SIL"/>
        </w:rPr>
        <w:t>ክብረ</w:t>
      </w:r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ኢይክሉ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ርቱዓ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ኵንኖ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ወሐለይነ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እምድኅረ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ዝንቱ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በዘተሐብር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መንግሥት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እንበለ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ሀውከ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ወበዘ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ይረትዕ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ንብረ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r w:rsidRPr="004420A1">
        <w:rPr>
          <w:rFonts w:ascii="Abyssinica SIL" w:hAnsi="Abyssinica SIL" w:cs="Abyssinica SIL"/>
        </w:rPr>
        <w:t>ተ</w:t>
      </w:r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አሕዛብ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ወዘሰ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ያስተርኢ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ዘልፈ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ንኴንን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በየውሃት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ወከመሰ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ሐማ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r w:rsidRPr="004420A1">
        <w:rPr>
          <w:rFonts w:ascii="Abyssinica SIL" w:hAnsi="Abyssinica SIL" w:cs="Abyssinica SIL"/>
        </w:rPr>
        <w:t>ወ</w:t>
      </w:r>
    </w:p>
    <w:p w14:paraId="5F02D437" w14:textId="4951BDD7" w:rsidR="00BF71F6" w:rsidRPr="004420A1" w:rsidRDefault="00027454" w:rsidP="004420A1">
      <w:pPr>
        <w:spacing w:line="240" w:lineRule="auto"/>
        <w:jc w:val="both"/>
        <w:rPr>
          <w:rFonts w:ascii="Abyssinica SIL" w:hAnsi="Abyssinica SIL" w:cs="Abyssinica SIL"/>
        </w:rPr>
      </w:pPr>
      <w:r w:rsidRPr="004420A1">
        <w:rPr>
          <w:rFonts w:ascii="Abyssinica SIL" w:hAnsi="Abyssinica SIL" w:cs="Abyssinica SIL"/>
        </w:rPr>
        <w:t>(</w:t>
      </w:r>
      <w:r w:rsidR="004420A1" w:rsidRPr="004420A1">
        <w:rPr>
          <w:rFonts w:ascii="Abyssinica SIL" w:hAnsi="Abyssinica SIL" w:cs="Abyssinica SIL"/>
        </w:rPr>
        <w:t xml:space="preserve">col. </w:t>
      </w:r>
      <w:r w:rsidRPr="004420A1">
        <w:rPr>
          <w:rFonts w:ascii="Abyssinica SIL" w:hAnsi="Abyssinica SIL" w:cs="Abyssinica SIL"/>
        </w:rPr>
        <w:t>2</w:t>
      </w:r>
      <w:r w:rsidR="004420A1" w:rsidRPr="004420A1">
        <w:rPr>
          <w:rFonts w:ascii="Abyssinica SIL" w:hAnsi="Abyssinica SIL" w:cs="Abyssinica SIL"/>
        </w:rPr>
        <w:t xml:space="preserve">) </w:t>
      </w:r>
      <w:proofErr w:type="spellStart"/>
      <w:r w:rsidRPr="004420A1">
        <w:rPr>
          <w:rFonts w:ascii="Abyssinica SIL" w:hAnsi="Abyssinica SIL" w:cs="Abyssinica SIL"/>
        </w:rPr>
        <w:t>ልደ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ዓመቱ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መቅደናዊ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ውፁእ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እምጽድቅ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ወእምደመ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ፋርስ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ዘርሁቁ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ብዙኃ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እምፍትነ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ወኮነ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ነኪረ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እንዘ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ንቡር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ውስቴትነ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ረከበ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ውእቱኒ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እንተ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ላዕለ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ኵሉ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ሕዝብ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ሲመተ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ወምሕረተ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ወዘፈቀደ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ሲመተ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ረከበ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እስከ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አቡነ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ንብሎ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ወዳግመ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መንግሥትነ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ወምስለ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መንበርነ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ዓዲ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ረኪበ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ኢየአክሎ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ዝንቱ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ኢላ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ኢይምአነ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ተዓቢዮ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ወሐለየ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ያወፅአነ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እምነ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መንግሥትነ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ወይትመላእነ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ነፍስነ</w:t>
      </w:r>
      <w:proofErr w:type="spellEnd"/>
      <w:r w:rsidR="004420A1">
        <w:rPr>
          <w:rFonts w:ascii="Abyssinica SIL" w:hAnsi="Abyssinica SIL" w:cs="Abyssinica SIL"/>
        </w:rPr>
        <w:t xml:space="preserve">። </w:t>
      </w:r>
      <w:proofErr w:type="spellStart"/>
      <w:r w:rsidRPr="004420A1">
        <w:rPr>
          <w:rFonts w:ascii="Abyssinica SIL" w:hAnsi="Abyssinica SIL" w:cs="Abyssinica SIL"/>
        </w:rPr>
        <w:t>ወመርዶኬዎስ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ዘበኵሎ</w:t>
      </w:r>
      <w:proofErr w:type="spellEnd"/>
      <w:r w:rsidR="004420A1">
        <w:rPr>
          <w:rFonts w:ascii="Abyssinica SIL" w:hAnsi="Abyssinica SIL" w:cs="Abyssinica SIL"/>
        </w:rPr>
        <w:t xml:space="preserve">፡ ፡ </w:t>
      </w:r>
      <w:proofErr w:type="spellStart"/>
      <w:r w:rsidRPr="004420A1">
        <w:rPr>
          <w:rFonts w:ascii="Abyssinica SIL" w:hAnsi="Abyssinica SIL" w:cs="Abyssinica SIL"/>
        </w:rPr>
        <w:t>ይበቍዓነ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ወይፌውሰነ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ወያሰልጥ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ለነ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ወአስቴር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ስታፌ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መንግሥትነ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እንተ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እንበለ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ሕማም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ኵሉ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ሕዝቦሙ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በብዙኀ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ተመይኖ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ወበአስተጥዕሞ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ነገር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ስነ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ያማስኖሙ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ወበበይነ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ዝንቱ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ነገር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እስመ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በየውሀተነ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ንነብር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ረከብነ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መንግሥተ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ፋርስውእቱሰ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ፈቀደ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ያፍልስ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በሕገ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መቄዶን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ወንሕነ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ባሕቱ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ለእለ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ፈቀደ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ያማስኖሙ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ለአይሁድ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ወረከብናሆሙ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ከመ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አኮ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በእዴሆሙ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በጽድቅ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ንብረተ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ሕጎሙ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አማን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ውሉደ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እግዚ</w:t>
      </w:r>
      <w:proofErr w:type="spellEnd"/>
    </w:p>
    <w:p w14:paraId="1979CC0C" w14:textId="524CFBF9" w:rsidR="00027454" w:rsidRPr="004420A1" w:rsidRDefault="004420A1" w:rsidP="004420A1">
      <w:pPr>
        <w:spacing w:line="240" w:lineRule="auto"/>
        <w:jc w:val="both"/>
        <w:rPr>
          <w:rFonts w:ascii="Abyssinica SIL" w:hAnsi="Abyssinica SIL" w:cs="Abyssinica SIL"/>
        </w:rPr>
      </w:pPr>
      <w:r w:rsidRPr="004420A1">
        <w:rPr>
          <w:rFonts w:ascii="Abyssinica SIL" w:hAnsi="Abyssinica SIL" w:cs="Abyssinica SIL"/>
        </w:rPr>
        <w:t xml:space="preserve">f. </w:t>
      </w:r>
      <w:r w:rsidR="00027454" w:rsidRPr="004420A1">
        <w:rPr>
          <w:rFonts w:ascii="Abyssinica SIL" w:hAnsi="Abyssinica SIL" w:cs="Abyssinica SIL"/>
        </w:rPr>
        <w:t>9r</w:t>
      </w:r>
    </w:p>
    <w:p w14:paraId="0A943BBE" w14:textId="2F1E9185" w:rsidR="00BF71F6" w:rsidRPr="004420A1" w:rsidRDefault="00027454" w:rsidP="004420A1">
      <w:pPr>
        <w:spacing w:line="240" w:lineRule="auto"/>
        <w:jc w:val="both"/>
        <w:rPr>
          <w:rFonts w:ascii="Abyssinica SIL" w:hAnsi="Abyssinica SIL" w:cs="Abyssinica SIL"/>
        </w:rPr>
      </w:pPr>
      <w:r w:rsidRPr="004420A1">
        <w:rPr>
          <w:rFonts w:ascii="Abyssinica SIL" w:hAnsi="Abyssinica SIL" w:cs="Abyssinica SIL"/>
        </w:rPr>
        <w:t>(</w:t>
      </w:r>
      <w:r w:rsidR="004420A1" w:rsidRPr="004420A1">
        <w:rPr>
          <w:rFonts w:ascii="Abyssinica SIL" w:hAnsi="Abyssinica SIL" w:cs="Abyssinica SIL"/>
        </w:rPr>
        <w:t xml:space="preserve">col. </w:t>
      </w:r>
      <w:r w:rsidRPr="004420A1">
        <w:rPr>
          <w:rFonts w:ascii="Abyssinica SIL" w:hAnsi="Abyssinica SIL" w:cs="Abyssinica SIL"/>
        </w:rPr>
        <w:t>1</w:t>
      </w:r>
      <w:r w:rsidR="004420A1" w:rsidRPr="004420A1">
        <w:rPr>
          <w:rFonts w:ascii="Abyssinica SIL" w:hAnsi="Abyssinica SIL" w:cs="Abyssinica SIL"/>
        </w:rPr>
        <w:t xml:space="preserve">) </w:t>
      </w:r>
      <w:proofErr w:type="spellStart"/>
      <w:r w:rsidRPr="004420A1">
        <w:rPr>
          <w:rFonts w:ascii="Abyssinica SIL" w:hAnsi="Abyssinica SIL" w:cs="Abyssinica SIL"/>
        </w:rPr>
        <w:t>አብሔር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ልዑል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ወዓቢይ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ወሕያው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እግዚአብሔር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ለእለ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ያስተዴልዉ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ለነ</w:t>
      </w:r>
      <w:proofErr w:type="spellEnd"/>
      <w:r w:rsidR="004420A1">
        <w:rPr>
          <w:rFonts w:ascii="Abyssinica SIL" w:hAnsi="Abyssinica SIL" w:cs="Abyssinica SIL"/>
        </w:rPr>
        <w:t xml:space="preserve">። </w:t>
      </w:r>
      <w:proofErr w:type="spellStart"/>
      <w:r w:rsidRPr="004420A1">
        <w:rPr>
          <w:rFonts w:ascii="Abyssinica SIL" w:hAnsi="Abyssinica SIL" w:cs="Abyssinica SIL"/>
        </w:rPr>
        <w:t>ወለእለ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እምቅድሜነ</w:t>
      </w:r>
      <w:proofErr w:type="spellEnd"/>
      <w:r w:rsidR="004420A1">
        <w:rPr>
          <w:rFonts w:ascii="Abyssinica SIL" w:hAnsi="Abyssinica SIL" w:cs="Abyssinica SIL"/>
        </w:rPr>
        <w:t xml:space="preserve">። </w:t>
      </w:r>
      <w:proofErr w:type="spellStart"/>
      <w:r w:rsidRPr="004420A1">
        <w:rPr>
          <w:rFonts w:ascii="Abyssinica SIL" w:hAnsi="Abyssinica SIL" w:cs="Abyssinica SIL"/>
        </w:rPr>
        <w:t>መንግሥተ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ወለነኒ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በስነ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ልብሰነ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ወሠናየ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ባሕቱ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ትግበሩ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ለእመ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ኢሰማዕክሙ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ትእዘዘ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ሐማወልደ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አመቱ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ቃለ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መጽሐፉ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ዘፈነወእስመ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ውእቱ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ለሊሁ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ሀለዮ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ለዝንቱ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ግብር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በቅድመ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አንቀጽ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በሱስ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ሀገር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ተጸልበ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ምስለ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ኵሉ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ሰብኡ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እስመ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ፍዳሁ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ዘኵሎ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ይመልክ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ወይኴንን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እግዚአብሔር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ፍጡነ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ፈደዮ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እግዚአብሔር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ኵነኔሁ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ወአርአይዋ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ለዛቲ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መጽሐፍ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ሰፊሐክሙ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በኵሉ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መካን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ገሀደ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ሕድግዎሙ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ለአይሁድበሕጎሙ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ደንበሩ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ወርድእዎሙ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በመዋዕለ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ምንዳቤሆሙ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ዘአጠቅዎሙ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ቀዲሙ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r w:rsidRPr="004420A1">
        <w:rPr>
          <w:rFonts w:ascii="Abyssinica SIL" w:hAnsi="Abyssinica SIL" w:cs="Abyssinica SIL"/>
        </w:rPr>
        <w:t>፲ወ፪ለወርኃ</w:t>
      </w:r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ኅዳር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ዘዓሠርቱ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ወክልኤቱ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አውራኅ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በይእቲ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ዕለት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እስከ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ዛቲ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ሰዓት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ወእምኵሉ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ይጸንዕ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እግዚአብሔር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ህየንተ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ሙስናሆሙ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ለሕዝብ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ኅሩይ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ገብረ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ትፍሥሕተ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ወአንትሙሰ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ሰሙን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በዓላቲክሙ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በእሙር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</w:p>
    <w:p w14:paraId="73C4A1DE" w14:textId="3DFD9948" w:rsidR="00BF71F6" w:rsidRPr="004420A1" w:rsidRDefault="00027454" w:rsidP="004420A1">
      <w:pPr>
        <w:spacing w:line="240" w:lineRule="auto"/>
        <w:jc w:val="both"/>
        <w:rPr>
          <w:rFonts w:ascii="Abyssinica SIL" w:hAnsi="Abyssinica SIL" w:cs="Abyssinica SIL"/>
        </w:rPr>
      </w:pPr>
      <w:r w:rsidRPr="004420A1">
        <w:rPr>
          <w:rFonts w:ascii="Abyssinica SIL" w:hAnsi="Abyssinica SIL" w:cs="Abyssinica SIL"/>
        </w:rPr>
        <w:lastRenderedPageBreak/>
        <w:t>(</w:t>
      </w:r>
      <w:r w:rsidR="004420A1" w:rsidRPr="004420A1">
        <w:rPr>
          <w:rFonts w:ascii="Abyssinica SIL" w:hAnsi="Abyssinica SIL" w:cs="Abyssinica SIL"/>
        </w:rPr>
        <w:t xml:space="preserve">col. </w:t>
      </w:r>
      <w:r w:rsidRPr="004420A1">
        <w:rPr>
          <w:rFonts w:ascii="Abyssinica SIL" w:hAnsi="Abyssinica SIL" w:cs="Abyssinica SIL"/>
        </w:rPr>
        <w:t>2</w:t>
      </w:r>
      <w:r w:rsidR="004420A1" w:rsidRPr="004420A1">
        <w:rPr>
          <w:rFonts w:ascii="Abyssinica SIL" w:hAnsi="Abyssinica SIL" w:cs="Abyssinica SIL"/>
        </w:rPr>
        <w:t xml:space="preserve">) </w:t>
      </w:r>
      <w:proofErr w:type="spellStart"/>
      <w:r w:rsidRPr="004420A1">
        <w:rPr>
          <w:rFonts w:ascii="Abyssinica SIL" w:hAnsi="Abyssinica SIL" w:cs="Abyssinica SIL"/>
        </w:rPr>
        <w:t>ዕለት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ግባሩ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ከማሁ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ወይእዜኒ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እምድኅረ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ዝንቱ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ሕይወተ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ይከውነክሙ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ለእለ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ይፈቅዱ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ሠናየለፋርስ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ወለእለ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እስከርድርያኪያየ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ይፈቅዱ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ይዕልው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ተዝካረ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ሙሰናሆሙ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ወኵሉ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ብሔር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አውሀገር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በኵሉሂ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ዘኢገብረ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ከመዝ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በኵናት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ወበእሳት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ይኀልቅ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በመዓት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አኮ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ለባሕቲቶሙ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ለሰብእ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ኦላ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ለአራዊትኒ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ወለአዕዋፍኒ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ለዘላፉ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ይከውን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ወለአርእይዎ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ለዝንቱ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መጽሐፍ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ገሀደ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ይሰሕዎ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ወያርእይዎ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ወይኩኑ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ድልዋነ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ኵሎሙ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አይሁድ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በይእቲ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ዕለት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ከመ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ይቅትልዎሙ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ፀሮሙ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ወወፅኡ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ይጼዓኑ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አፍራዕ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እንዘ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ይጐጕርኡ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ከመ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ይግበሩ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ትእዛዘ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ንጉሥ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ወተሰይመ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ዝንቱ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ትእዛዝ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ውስተ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ሱሳ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ሀገር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ወወፅአ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መርዶኬዎስ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እንዘ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ይለብስ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አልባሰ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ንጉሥ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ዘቦ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አክሊለ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ዘወርቅ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ወጽብሰ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ሲራይ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ወሜላት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ወርእዩ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ውስተ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ሱስ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ሀገር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ወተፈሥሑ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ወለአይሁድሰ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ኮነ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ብርሃነ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ሕይወት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በሀገ</w:t>
      </w:r>
      <w:proofErr w:type="spellEnd"/>
    </w:p>
    <w:p w14:paraId="6311B1B6" w14:textId="2AF0E062" w:rsidR="00027454" w:rsidRPr="004420A1" w:rsidRDefault="004420A1" w:rsidP="004420A1">
      <w:pPr>
        <w:spacing w:line="240" w:lineRule="auto"/>
        <w:jc w:val="both"/>
        <w:rPr>
          <w:rFonts w:ascii="Abyssinica SIL" w:hAnsi="Abyssinica SIL" w:cs="Abyssinica SIL"/>
        </w:rPr>
      </w:pPr>
      <w:r w:rsidRPr="004420A1">
        <w:rPr>
          <w:rFonts w:ascii="Abyssinica SIL" w:hAnsi="Abyssinica SIL" w:cs="Abyssinica SIL"/>
        </w:rPr>
        <w:t xml:space="preserve">f. </w:t>
      </w:r>
      <w:r w:rsidR="00027454" w:rsidRPr="004420A1">
        <w:rPr>
          <w:rFonts w:ascii="Abyssinica SIL" w:hAnsi="Abyssinica SIL" w:cs="Abyssinica SIL"/>
        </w:rPr>
        <w:t>9v</w:t>
      </w:r>
    </w:p>
    <w:p w14:paraId="5982A42E" w14:textId="509C3720" w:rsidR="00BF71F6" w:rsidRPr="004420A1" w:rsidRDefault="00027454" w:rsidP="004420A1">
      <w:pPr>
        <w:spacing w:line="240" w:lineRule="auto"/>
        <w:jc w:val="both"/>
        <w:rPr>
          <w:rFonts w:ascii="Abyssinica SIL" w:hAnsi="Abyssinica SIL" w:cs="Abyssinica SIL"/>
        </w:rPr>
      </w:pPr>
      <w:r w:rsidRPr="004420A1">
        <w:rPr>
          <w:rFonts w:ascii="Abyssinica SIL" w:hAnsi="Abyssinica SIL" w:cs="Abyssinica SIL"/>
        </w:rPr>
        <w:t>(</w:t>
      </w:r>
      <w:r w:rsidR="004420A1" w:rsidRPr="004420A1">
        <w:rPr>
          <w:rFonts w:ascii="Abyssinica SIL" w:hAnsi="Abyssinica SIL" w:cs="Abyssinica SIL"/>
        </w:rPr>
        <w:t xml:space="preserve">col. </w:t>
      </w:r>
      <w:r w:rsidRPr="004420A1">
        <w:rPr>
          <w:rFonts w:ascii="Abyssinica SIL" w:hAnsi="Abyssinica SIL" w:cs="Abyssinica SIL"/>
        </w:rPr>
        <w:t>1</w:t>
      </w:r>
      <w:r w:rsidR="004420A1" w:rsidRPr="004420A1">
        <w:rPr>
          <w:rFonts w:ascii="Abyssinica SIL" w:hAnsi="Abyssinica SIL" w:cs="Abyssinica SIL"/>
        </w:rPr>
        <w:t xml:space="preserve">) </w:t>
      </w:r>
      <w:r w:rsidRPr="004420A1">
        <w:rPr>
          <w:rFonts w:ascii="Abyssinica SIL" w:hAnsi="Abyssinica SIL" w:cs="Abyssinica SIL"/>
        </w:rPr>
        <w:t>ር</w:t>
      </w:r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ወበብሔር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በኀበ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ተሰይመ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ውስተ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ትእዛዝ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ወበኀበ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ተረክበ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ውስተ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መጽሐፍ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በፍሥሐ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ወበሐሤት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ለአይሁድ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በፍቅር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ወበጽጋብ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ወብዙኃን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እምነ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አሕዛብ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ተዘርው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ወተኃረሙ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በእንተ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ፍርሀቶሙ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ለአይሁድ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እስመ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r w:rsidRPr="004420A1">
        <w:rPr>
          <w:rFonts w:ascii="Abyssinica SIL" w:hAnsi="Abyssinica SIL" w:cs="Abyssinica SIL"/>
        </w:rPr>
        <w:t>ዘ፲ወ፪አውራኅ</w:t>
      </w:r>
      <w:r w:rsidR="004420A1">
        <w:rPr>
          <w:rFonts w:ascii="Abyssinica SIL" w:hAnsi="Abyssinica SIL" w:cs="Abyssinica SIL"/>
        </w:rPr>
        <w:t xml:space="preserve">፡ </w:t>
      </w:r>
      <w:r w:rsidRPr="004420A1">
        <w:rPr>
          <w:rFonts w:ascii="Abyssinica SIL" w:hAnsi="Abyssinica SIL" w:cs="Abyssinica SIL"/>
        </w:rPr>
        <w:t>ወአመ፲ወ፫ለወርኃ</w:t>
      </w:r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ኅዳር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በጽሐ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መጽሐፈ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ዘጸሐፈ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ንጉሥ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ወበይእቲ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ተሐጕሉ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ይቀውሙ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ላዕሌሆሙ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ለአይሁድ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እስመ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ይፈርህዎሙ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ለመላእክተ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አሕዛብ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ወመገብትኒ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ወጸሐፍተ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ዓበይተ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ንጉሥ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ያከብርዎሙ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ለአይሁድ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በእንተ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ፍርሃተ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መርዶኬዎስ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ይተሐዘቡ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እስመ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በጽሐ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ንጉሥ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ተሰይመ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ላዕሌሆሙ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ወበኵሉ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መንግሥቶሙ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ወበሰስሰ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ሀገር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ቀተሉ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አይሁድ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r w:rsidRPr="004420A1">
        <w:rPr>
          <w:rFonts w:ascii="Abyssinica SIL" w:hAnsi="Abyssinica SIL" w:cs="Abyssinica SIL"/>
        </w:rPr>
        <w:t>፭፻</w:t>
      </w:r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ወረስንሂ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ወንስጠይ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ወደለፎን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ወፈሰጋ</w:t>
      </w:r>
      <w:proofErr w:type="spellEnd"/>
      <w:r w:rsidR="004420A1">
        <w:rPr>
          <w:rFonts w:ascii="Abyssinica SIL" w:hAnsi="Abyssinica SIL" w:cs="Abyssinica SIL"/>
        </w:rPr>
        <w:t xml:space="preserve">። </w:t>
      </w:r>
      <w:proofErr w:type="spellStart"/>
      <w:r w:rsidRPr="004420A1">
        <w:rPr>
          <w:rFonts w:ascii="Abyssinica SIL" w:hAnsi="Abyssinica SIL" w:cs="Abyssinica SIL"/>
        </w:rPr>
        <w:t>ወፈርደታ</w:t>
      </w:r>
      <w:r w:rsidR="004420A1" w:rsidRPr="004420A1">
        <w:rPr>
          <w:rFonts w:ascii="Abyssinica SIL" w:hAnsi="Abyssinica SIL" w:cs="Abyssinica SIL"/>
        </w:rPr>
        <w:t>FFS</w:t>
      </w:r>
      <w:r w:rsidRPr="004420A1">
        <w:rPr>
          <w:rFonts w:ascii="Abyssinica SIL" w:hAnsi="Abyssinica SIL" w:cs="Abyssinica SIL"/>
        </w:rPr>
        <w:t>ወባርያ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ወሰበርከ</w:t>
      </w:r>
      <w:proofErr w:type="spellEnd"/>
      <w:r w:rsidR="004420A1">
        <w:rPr>
          <w:rFonts w:ascii="Abyssinica SIL" w:hAnsi="Abyssinica SIL" w:cs="Abyssinica SIL"/>
        </w:rPr>
        <w:t xml:space="preserve">። </w:t>
      </w:r>
      <w:proofErr w:type="spellStart"/>
      <w:r w:rsidRPr="004420A1">
        <w:rPr>
          <w:rFonts w:ascii="Abyssinica SIL" w:hAnsi="Abyssinica SIL" w:cs="Abyssinica SIL"/>
        </w:rPr>
        <w:t>ወመርማስን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ወአሮፍዎን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ወርሴዎን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ወዘቦቱታን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ደቂቀ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ሐማ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ወልደ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ዓመቱ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በግያዊ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ጸላኢሆሙ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ለአይሁድ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ወዓሠርቲሆሙ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በርበሩ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በይእቲ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ዕለት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ወዜነውዎ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ለንጉሥ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ኆልቈ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ሰብእ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r w:rsidRPr="004420A1">
        <w:rPr>
          <w:rFonts w:ascii="Abyssinica SIL" w:hAnsi="Abyssinica SIL" w:cs="Abyssinica SIL"/>
        </w:rPr>
        <w:t>ዝ</w:t>
      </w:r>
    </w:p>
    <w:p w14:paraId="03E14D29" w14:textId="5DFB5CE5" w:rsidR="00BF71F6" w:rsidRPr="004420A1" w:rsidRDefault="00027454" w:rsidP="004420A1">
      <w:pPr>
        <w:spacing w:line="240" w:lineRule="auto"/>
        <w:jc w:val="both"/>
        <w:rPr>
          <w:rFonts w:ascii="Abyssinica SIL" w:hAnsi="Abyssinica SIL" w:cs="Abyssinica SIL"/>
        </w:rPr>
      </w:pPr>
      <w:r w:rsidRPr="004420A1">
        <w:rPr>
          <w:rFonts w:ascii="Abyssinica SIL" w:hAnsi="Abyssinica SIL" w:cs="Abyssinica SIL"/>
        </w:rPr>
        <w:t>(</w:t>
      </w:r>
      <w:r w:rsidR="004420A1" w:rsidRPr="004420A1">
        <w:rPr>
          <w:rFonts w:ascii="Abyssinica SIL" w:hAnsi="Abyssinica SIL" w:cs="Abyssinica SIL"/>
        </w:rPr>
        <w:t xml:space="preserve">col. </w:t>
      </w:r>
      <w:r w:rsidRPr="004420A1">
        <w:rPr>
          <w:rFonts w:ascii="Abyssinica SIL" w:hAnsi="Abyssinica SIL" w:cs="Abyssinica SIL"/>
        </w:rPr>
        <w:t>2</w:t>
      </w:r>
      <w:r w:rsidR="004420A1" w:rsidRPr="004420A1">
        <w:rPr>
          <w:rFonts w:ascii="Abyssinica SIL" w:hAnsi="Abyssinica SIL" w:cs="Abyssinica SIL"/>
        </w:rPr>
        <w:t xml:space="preserve">) </w:t>
      </w:r>
      <w:proofErr w:type="spellStart"/>
      <w:r w:rsidRPr="004420A1">
        <w:rPr>
          <w:rFonts w:ascii="Abyssinica SIL" w:hAnsi="Abyssinica SIL" w:cs="Abyssinica SIL"/>
        </w:rPr>
        <w:t>ሞተ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ሱሱሳ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ሀገር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ወይቤላ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ንጉሥ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ለአስቴር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ቀተሉ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አይሁድ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በሱሳ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ሀገር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r w:rsidRPr="004420A1">
        <w:rPr>
          <w:rFonts w:ascii="Abyssinica SIL" w:hAnsi="Abyssinica SIL" w:cs="Abyssinica SIL"/>
        </w:rPr>
        <w:t>፭፻ወ፸ዕደው</w:t>
      </w:r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ወእፎ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እንከ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በአየ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ሞት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ገብሩ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ምንት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እንከ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ታስተበቍዒ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በቅድሚየ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እግበር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ለኪ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ወትቤሎ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አስቴር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ለንጉሥ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ሀብዎሙ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ለአደሁድ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ከማሁ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ይግበሩ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እንተ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ጌገሠመ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ይስቅሉ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r w:rsidRPr="004420A1">
        <w:rPr>
          <w:rFonts w:ascii="Abyssinica SIL" w:hAnsi="Abyssinica SIL" w:cs="Abyssinica SIL"/>
        </w:rPr>
        <w:t>፲</w:t>
      </w:r>
      <w:proofErr w:type="spellStart"/>
      <w:r w:rsidRPr="004420A1">
        <w:rPr>
          <w:rFonts w:ascii="Abyssinica SIL" w:hAnsi="Abyssinica SIL" w:cs="Abyssinica SIL"/>
        </w:rPr>
        <w:t>ቲሆሙ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ደቂቀ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ሐማ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ወአዝዝ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ከመ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ይግበሩ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ወአዘዞሙ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ለአይሁድ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ለእለ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ሀለዉ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ውስተ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ሀገር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ይስቅሉ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ሥጋሆሙ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ለደቂቀ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ሐማ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ወተጋብኡ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አይሁድ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ውስተ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ሱሳ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ሀገር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r w:rsidRPr="004420A1">
        <w:rPr>
          <w:rFonts w:ascii="Abyssinica SIL" w:hAnsi="Abyssinica SIL" w:cs="Abyssinica SIL"/>
        </w:rPr>
        <w:t>፲ወ፪ለሠርቀ</w:t>
      </w:r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ኅዳር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ወቀተሉ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r w:rsidRPr="004420A1">
        <w:rPr>
          <w:rFonts w:ascii="Abyssinica SIL" w:hAnsi="Abyssinica SIL" w:cs="Abyssinica SIL"/>
        </w:rPr>
        <w:t>፭፻ወ፫</w:t>
      </w:r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ዕደው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ወእለ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ተርፉ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አይሁድ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ወእለ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ይትቀነዩ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ወነገሥት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ተጋብኡ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እሙንቱሂ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በዐይናቲሆሙ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ወተራድኡ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ወአልቦ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ባሕቱ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ዘበ</w:t>
      </w:r>
      <w:proofErr w:type="spellEnd"/>
      <w:r w:rsidRPr="004420A1">
        <w:rPr>
          <w:rFonts w:ascii="Abyssinica SIL" w:hAnsi="Abyssinica SIL" w:cs="Abyssinica SIL"/>
        </w:rPr>
        <w:t>(</w:t>
      </w:r>
      <w:proofErr w:type="spellStart"/>
      <w:r w:rsidRPr="004420A1">
        <w:rPr>
          <w:rFonts w:ascii="Abyssinica SIL" w:hAnsi="Abyssinica SIL" w:cs="Abyssinica SIL"/>
        </w:rPr>
        <w:t>ዓበ</w:t>
      </w:r>
      <w:proofErr w:type="spellEnd"/>
      <w:r w:rsidR="004420A1" w:rsidRPr="004420A1">
        <w:rPr>
          <w:rFonts w:ascii="Abyssinica SIL" w:hAnsi="Abyssinica SIL" w:cs="Abyssinica SIL"/>
        </w:rPr>
        <w:t xml:space="preserve">) </w:t>
      </w:r>
      <w:r w:rsidRPr="004420A1">
        <w:rPr>
          <w:rFonts w:ascii="Abyssinica SIL" w:hAnsi="Abyssinica SIL" w:cs="Abyssinica SIL"/>
        </w:rPr>
        <w:t>ሩ</w:t>
      </w:r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ወአዕረፉ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እመነ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ቀትሎሙ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ወዘቀተሉስ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r w:rsidRPr="004420A1">
        <w:rPr>
          <w:rFonts w:ascii="Abyssinica SIL" w:hAnsi="Abyssinica SIL" w:cs="Abyssinica SIL"/>
        </w:rPr>
        <w:t>፲ወ፫ለሠርቀ</w:t>
      </w:r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ኅዳር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እልፍ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r w:rsidRPr="004420A1">
        <w:rPr>
          <w:rFonts w:ascii="Abyssinica SIL" w:hAnsi="Abyssinica SIL" w:cs="Abyssinica SIL"/>
        </w:rPr>
        <w:t>፶፻</w:t>
      </w:r>
      <w:proofErr w:type="spellStart"/>
      <w:r w:rsidRPr="004420A1">
        <w:rPr>
          <w:rFonts w:ascii="Abyssinica SIL" w:hAnsi="Abyssinica SIL" w:cs="Abyssinica SIL"/>
        </w:rPr>
        <w:t>ወአልቦ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ዘበርበሩ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ወአዕረፉ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እንከ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r w:rsidRPr="004420A1">
        <w:rPr>
          <w:rFonts w:ascii="Abyssinica SIL" w:hAnsi="Abyssinica SIL" w:cs="Abyssinica SIL"/>
        </w:rPr>
        <w:t>ወ፬ለውእቱ</w:t>
      </w:r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ወርኅ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ወረሰይዋ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ለይእቲ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ዕለት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ከመ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ባቲ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ያዕርፉ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ምስለትፍሥሕት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ወጽጋብ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ወአይሁድሰ</w:t>
      </w:r>
      <w:proofErr w:type="spellEnd"/>
      <w:r w:rsidR="004420A1">
        <w:rPr>
          <w:rFonts w:ascii="Abyssinica SIL" w:hAnsi="Abyssinica SIL" w:cs="Abyssinica SIL"/>
        </w:rPr>
        <w:t xml:space="preserve">። </w:t>
      </w:r>
      <w:proofErr w:type="spellStart"/>
      <w:r w:rsidRPr="004420A1">
        <w:rPr>
          <w:rFonts w:ascii="Abyssinica SIL" w:hAnsi="Abyssinica SIL" w:cs="Abyssinica SIL"/>
        </w:rPr>
        <w:t>እለ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ውስተ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ሱሳ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ሀገር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ወተጋብኡ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r w:rsidRPr="004420A1">
        <w:rPr>
          <w:rFonts w:ascii="Abyssinica SIL" w:hAnsi="Abyssinica SIL" w:cs="Abyssinica SIL"/>
        </w:rPr>
        <w:t>፲ወ(፪</w:t>
      </w:r>
      <w:r w:rsidR="004420A1" w:rsidRPr="004420A1">
        <w:rPr>
          <w:rFonts w:ascii="Abyssinica SIL" w:hAnsi="Abyssinica SIL" w:cs="Abyssinica SIL"/>
        </w:rPr>
        <w:t xml:space="preserve">) </w:t>
      </w:r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ወኢያዕረፉ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ይእቲ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r w:rsidRPr="004420A1">
        <w:rPr>
          <w:rFonts w:ascii="Abyssinica SIL" w:hAnsi="Abyssinica SIL" w:cs="Abyssinica SIL"/>
        </w:rPr>
        <w:t>አ</w:t>
      </w:r>
    </w:p>
    <w:p w14:paraId="20988FDD" w14:textId="32489B86" w:rsidR="00027454" w:rsidRPr="004420A1" w:rsidRDefault="004420A1" w:rsidP="004420A1">
      <w:pPr>
        <w:spacing w:line="240" w:lineRule="auto"/>
        <w:jc w:val="both"/>
        <w:rPr>
          <w:rFonts w:ascii="Abyssinica SIL" w:hAnsi="Abyssinica SIL" w:cs="Abyssinica SIL"/>
        </w:rPr>
      </w:pPr>
      <w:r w:rsidRPr="004420A1">
        <w:rPr>
          <w:rFonts w:ascii="Abyssinica SIL" w:hAnsi="Abyssinica SIL" w:cs="Abyssinica SIL"/>
        </w:rPr>
        <w:t xml:space="preserve">f. </w:t>
      </w:r>
      <w:r w:rsidR="00027454" w:rsidRPr="004420A1">
        <w:rPr>
          <w:rFonts w:ascii="Abyssinica SIL" w:hAnsi="Abyssinica SIL" w:cs="Abyssinica SIL"/>
        </w:rPr>
        <w:t>10r</w:t>
      </w:r>
    </w:p>
    <w:p w14:paraId="7559C634" w14:textId="0ED2758B" w:rsidR="00BF71F6" w:rsidRPr="004420A1" w:rsidRDefault="00027454" w:rsidP="004420A1">
      <w:pPr>
        <w:spacing w:line="240" w:lineRule="auto"/>
        <w:jc w:val="both"/>
        <w:rPr>
          <w:rFonts w:ascii="Abyssinica SIL" w:hAnsi="Abyssinica SIL" w:cs="Abyssinica SIL"/>
        </w:rPr>
      </w:pPr>
      <w:r w:rsidRPr="004420A1">
        <w:rPr>
          <w:rFonts w:ascii="Abyssinica SIL" w:hAnsi="Abyssinica SIL" w:cs="Abyssinica SIL"/>
        </w:rPr>
        <w:t>(</w:t>
      </w:r>
      <w:r w:rsidR="004420A1" w:rsidRPr="004420A1">
        <w:rPr>
          <w:rFonts w:ascii="Abyssinica SIL" w:hAnsi="Abyssinica SIL" w:cs="Abyssinica SIL"/>
        </w:rPr>
        <w:t xml:space="preserve">col. </w:t>
      </w:r>
      <w:r w:rsidRPr="004420A1">
        <w:rPr>
          <w:rFonts w:ascii="Abyssinica SIL" w:hAnsi="Abyssinica SIL" w:cs="Abyssinica SIL"/>
        </w:rPr>
        <w:t>1</w:t>
      </w:r>
      <w:r w:rsidR="004420A1" w:rsidRPr="004420A1">
        <w:rPr>
          <w:rFonts w:ascii="Abyssinica SIL" w:hAnsi="Abyssinica SIL" w:cs="Abyssinica SIL"/>
        </w:rPr>
        <w:t xml:space="preserve">) </w:t>
      </w:r>
      <w:proofErr w:type="spellStart"/>
      <w:r w:rsidRPr="004420A1">
        <w:rPr>
          <w:rFonts w:ascii="Abyssinica SIL" w:hAnsi="Abyssinica SIL" w:cs="Abyssinica SIL"/>
        </w:rPr>
        <w:t>ጢረ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r w:rsidRPr="004420A1">
        <w:rPr>
          <w:rFonts w:ascii="Abyssinica SIL" w:hAnsi="Abyssinica SIL" w:cs="Abyssinica SIL"/>
        </w:rPr>
        <w:t>፲ወ፬ገብሩ</w:t>
      </w:r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በትፍሥሕት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ወበበይነ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ዝንቱ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አይሁድ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ተዘርው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ውስተ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ኵሉ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በሐውርት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ቀሥፍ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ይግበርዋ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ሠናይት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ለይእቲ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ዕለት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r w:rsidRPr="004420A1">
        <w:rPr>
          <w:rFonts w:ascii="Abyssinica SIL" w:hAnsi="Abyssinica SIL" w:cs="Abyssinica SIL"/>
        </w:rPr>
        <w:t>አመ፲ወ፬ወጽጋብ</w:t>
      </w:r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እንዘ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ይፌንው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ክፍሎ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ለጎሮሙ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ወለቢጾሙ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ወለእለ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ይነብሩ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ውስተ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ደብረ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አህጉር</w:t>
      </w:r>
      <w:proofErr w:type="spellEnd"/>
      <w:r w:rsidR="004420A1">
        <w:rPr>
          <w:rFonts w:ascii="Abyssinica SIL" w:hAnsi="Abyssinica SIL" w:cs="Abyssinica SIL"/>
        </w:rPr>
        <w:t xml:space="preserve">። </w:t>
      </w:r>
      <w:r w:rsidRPr="004420A1">
        <w:rPr>
          <w:rFonts w:ascii="Abyssinica SIL" w:hAnsi="Abyssinica SIL" w:cs="Abyssinica SIL"/>
        </w:rPr>
        <w:t>ወአመ፲ወ፭ይግበሩ</w:t>
      </w:r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ትፍሥተ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ሠናይ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እንዘ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እሙንቱኒ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ይፌንው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ክፍለ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ለቢጾሙ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ወለጎሮሙ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ወጸሐፎ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መርዶኬዎስ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ለዝንቱ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ነገር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ውስተ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መጽሐፍ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ወፈነዎ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ለአይሁድ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ለእለ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ሀለዉ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ውስተ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መንግሥተ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አርጥርከርኮሴስ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ለቅሩባን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ወለርሑቃን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ከመ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ይንግርዎሙ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እሎንተ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መዋዕል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በዓል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ወሠርቀ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ኅዳር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እስመ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በእላንቱ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መዋዕል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አዕረፉ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አይሁድ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እምነ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ጸላኢሆሙ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በወርኅ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r w:rsidRPr="004420A1">
        <w:rPr>
          <w:rFonts w:ascii="Abyssinica SIL" w:hAnsi="Abyssinica SIL" w:cs="Abyssinica SIL"/>
        </w:rPr>
        <w:t>በ(ዘ</w:t>
      </w:r>
      <w:r w:rsidR="004420A1" w:rsidRPr="004420A1">
        <w:rPr>
          <w:rFonts w:ascii="Abyssinica SIL" w:hAnsi="Abyssinica SIL" w:cs="Abyssinica SIL"/>
        </w:rPr>
        <w:t xml:space="preserve">) </w:t>
      </w:r>
      <w:proofErr w:type="spellStart"/>
      <w:r w:rsidRPr="004420A1">
        <w:rPr>
          <w:rFonts w:ascii="Abyssinica SIL" w:hAnsi="Abyssinica SIL" w:cs="Abyssinica SIL"/>
        </w:rPr>
        <w:t>ቦቱ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ገብኡ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እምነ</w:t>
      </w:r>
      <w:proofErr w:type="spellEnd"/>
      <w:r w:rsidR="004420A1">
        <w:rPr>
          <w:rFonts w:ascii="Abyssinica SIL" w:hAnsi="Abyssinica SIL" w:cs="Abyssinica SIL"/>
        </w:rPr>
        <w:t xml:space="preserve">፡ ፡ </w:t>
      </w:r>
      <w:proofErr w:type="spellStart"/>
      <w:r w:rsidRPr="004420A1">
        <w:rPr>
          <w:rFonts w:ascii="Abyssinica SIL" w:hAnsi="Abyssinica SIL" w:cs="Abyssinica SIL"/>
        </w:rPr>
        <w:t>ላህ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ውስተ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ፍሥሐ</w:t>
      </w:r>
      <w:proofErr w:type="spellEnd"/>
      <w:r w:rsidR="004420A1">
        <w:rPr>
          <w:rFonts w:ascii="Abyssinica SIL" w:hAnsi="Abyssinica SIL" w:cs="Abyssinica SIL"/>
        </w:rPr>
        <w:t xml:space="preserve">። </w:t>
      </w:r>
      <w:proofErr w:type="spellStart"/>
      <w:r w:rsidRPr="004420A1">
        <w:rPr>
          <w:rFonts w:ascii="Abyssinica SIL" w:hAnsi="Abyssinica SIL" w:cs="Abyssinica SIL"/>
        </w:rPr>
        <w:t>ወእምነ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ሕማም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ውስተ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ዕለት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ሠናይ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ዘውእቱ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ሕጸር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ወይገብርዎ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በኵሉ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መዋዕሊሆሙ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ከብከበ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ወጽጋበ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ወይጼግውዎ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ለምስኪኖሙ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ወለተአኃሙ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ወተወከፉ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አይሁድ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በከመ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ጸሐፉ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ሎሙ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መርዶኬዎስ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ዘከመ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ቀተሎሙ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ሐማ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ወልደ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እመ</w:t>
      </w:r>
      <w:proofErr w:type="spellEnd"/>
    </w:p>
    <w:p w14:paraId="1015AE75" w14:textId="47A2577F" w:rsidR="00BF71F6" w:rsidRPr="004420A1" w:rsidRDefault="00027454" w:rsidP="004420A1">
      <w:pPr>
        <w:spacing w:line="240" w:lineRule="auto"/>
        <w:jc w:val="both"/>
        <w:rPr>
          <w:rFonts w:ascii="Abyssinica SIL" w:hAnsi="Abyssinica SIL" w:cs="Abyssinica SIL"/>
        </w:rPr>
      </w:pPr>
      <w:r w:rsidRPr="004420A1">
        <w:rPr>
          <w:rFonts w:ascii="Abyssinica SIL" w:hAnsi="Abyssinica SIL" w:cs="Abyssinica SIL"/>
        </w:rPr>
        <w:t>(</w:t>
      </w:r>
      <w:r w:rsidR="004420A1" w:rsidRPr="004420A1">
        <w:rPr>
          <w:rFonts w:ascii="Abyssinica SIL" w:hAnsi="Abyssinica SIL" w:cs="Abyssinica SIL"/>
        </w:rPr>
        <w:t xml:space="preserve">col. </w:t>
      </w:r>
      <w:r w:rsidRPr="004420A1">
        <w:rPr>
          <w:rFonts w:ascii="Abyssinica SIL" w:hAnsi="Abyssinica SIL" w:cs="Abyssinica SIL"/>
        </w:rPr>
        <w:t>2</w:t>
      </w:r>
      <w:r w:rsidR="004420A1" w:rsidRPr="004420A1">
        <w:rPr>
          <w:rFonts w:ascii="Abyssinica SIL" w:hAnsi="Abyssinica SIL" w:cs="Abyssinica SIL"/>
        </w:rPr>
        <w:t xml:space="preserve">) </w:t>
      </w:r>
      <w:r w:rsidRPr="004420A1">
        <w:rPr>
          <w:rFonts w:ascii="Abyssinica SIL" w:hAnsi="Abyssinica SIL" w:cs="Abyssinica SIL"/>
        </w:rPr>
        <w:t>ቱ</w:t>
      </w:r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ዘእምነ</w:t>
      </w:r>
      <w:proofErr w:type="spellEnd"/>
      <w:r w:rsidR="004420A1">
        <w:rPr>
          <w:rFonts w:ascii="Abyssinica SIL" w:hAnsi="Abyssinica SIL" w:cs="Abyssinica SIL"/>
        </w:rPr>
        <w:t xml:space="preserve">፡ ፡ </w:t>
      </w:r>
      <w:proofErr w:type="spellStart"/>
      <w:r w:rsidRPr="004420A1">
        <w:rPr>
          <w:rFonts w:ascii="Abyssinica SIL" w:hAnsi="Abyssinica SIL" w:cs="Abyssinica SIL"/>
        </w:rPr>
        <w:t>መቄዶን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ዘከመ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ሐሰበ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ሎሙ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ወአስተቀስመሎሙ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ለአማስኖቶሙ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ወበከመ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ቦአ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ኀበ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ንጉሥ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ወሰአለ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ከመ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ይቅትሎ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ወይስቅሎ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ለመርዶኬዎስ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ወኵሉ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ዘሀሎ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ይገበር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እኩየ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lastRenderedPageBreak/>
        <w:t>ላዕለ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አይሁድ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ገብአ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ላዕለ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ርእሱ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ወተሰቅለ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ውእቱ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ወደቂቁ</w:t>
      </w:r>
      <w:proofErr w:type="spellEnd"/>
      <w:r w:rsidR="004420A1">
        <w:rPr>
          <w:rFonts w:ascii="Abyssinica SIL" w:hAnsi="Abyssinica SIL" w:cs="Abyssinica SIL"/>
        </w:rPr>
        <w:t xml:space="preserve">። </w:t>
      </w:r>
      <w:proofErr w:type="spellStart"/>
      <w:r w:rsidRPr="004420A1">
        <w:rPr>
          <w:rFonts w:ascii="Abyssinica SIL" w:hAnsi="Abyssinica SIL" w:cs="Abyssinica SIL"/>
        </w:rPr>
        <w:t>ወበበይነ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ዝንቱ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ተስምየ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እማንቱ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መዋዕል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ድኂነ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በእንተ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ዘተዓጽወ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በነገሮሙ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ይሰምይዎን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ድኂነ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በእንተ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ቃለ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ዛቲ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መጽሐፍ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ወበእንተ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ኵሉ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ዘተረክበ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ውስቴታ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ወኵሉ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ዘኮነ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ላዕሌሆሙ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ወዘጽረፉ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ወአውከኩ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አይሁድ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ላዕሌሆሙ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ወለዘርኦሙ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ወዘይመር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ምስሌሆሙ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ከመ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ኢይፍልሱ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እምነ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ዝንቱ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ግብር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ወእላንቱ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ግብር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ይትገበራ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ለዓለመ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ዓለም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በበአኅጉር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ወበበ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በሐውርት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ወነገድ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ወበእላንተ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መዋዕል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ይትገበር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ለሉፉ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እስመ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ቦቶን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ይድኑ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ከመ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ኢይደመሰስ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ተዝካሮሙ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ለዓለም</w:t>
      </w:r>
      <w:proofErr w:type="spellEnd"/>
      <w:r w:rsidR="004420A1">
        <w:rPr>
          <w:rFonts w:ascii="Abyssinica SIL" w:hAnsi="Abyssinica SIL" w:cs="Abyssinica SIL"/>
        </w:rPr>
        <w:t xml:space="preserve">። </w:t>
      </w:r>
      <w:proofErr w:type="spellStart"/>
      <w:r w:rsidRPr="004420A1">
        <w:rPr>
          <w:rFonts w:ascii="Abyssinica SIL" w:hAnsi="Abyssinica SIL" w:cs="Abyssinica SIL"/>
        </w:rPr>
        <w:t>ወጸሐፈት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አስቴር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ወለተ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አሚናዳብ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ወለመርዶኬዎስ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አይሁዳዊ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ኵሎ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ዘገብሩ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ወአጽዓ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መጽሐፈ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ዘመድኃኒት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ወመርዶኬዎስ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ወአስቴር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ንግሥት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አኅረምዎን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ሎሙ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ለርእሶሙ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አሜሁ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ወመሐሉ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በሕይወ</w:t>
      </w:r>
      <w:proofErr w:type="spellEnd"/>
    </w:p>
    <w:p w14:paraId="24523D1B" w14:textId="12047E33" w:rsidR="00027454" w:rsidRPr="004420A1" w:rsidRDefault="004420A1" w:rsidP="004420A1">
      <w:pPr>
        <w:spacing w:line="240" w:lineRule="auto"/>
        <w:jc w:val="both"/>
        <w:rPr>
          <w:rFonts w:ascii="Abyssinica SIL" w:hAnsi="Abyssinica SIL" w:cs="Abyssinica SIL"/>
        </w:rPr>
      </w:pPr>
      <w:r w:rsidRPr="004420A1">
        <w:rPr>
          <w:rFonts w:ascii="Abyssinica SIL" w:hAnsi="Abyssinica SIL" w:cs="Abyssinica SIL"/>
        </w:rPr>
        <w:t xml:space="preserve">f. </w:t>
      </w:r>
      <w:r w:rsidR="00027454" w:rsidRPr="004420A1">
        <w:rPr>
          <w:rFonts w:ascii="Abyssinica SIL" w:hAnsi="Abyssinica SIL" w:cs="Abyssinica SIL"/>
        </w:rPr>
        <w:t>10v</w:t>
      </w:r>
    </w:p>
    <w:p w14:paraId="2AD271D5" w14:textId="2DB85091" w:rsidR="00BF71F6" w:rsidRPr="004420A1" w:rsidRDefault="00027454" w:rsidP="004420A1">
      <w:pPr>
        <w:spacing w:line="240" w:lineRule="auto"/>
        <w:jc w:val="both"/>
        <w:rPr>
          <w:rFonts w:ascii="Abyssinica SIL" w:hAnsi="Abyssinica SIL" w:cs="Abyssinica SIL"/>
        </w:rPr>
      </w:pPr>
      <w:r w:rsidRPr="004420A1">
        <w:rPr>
          <w:rFonts w:ascii="Abyssinica SIL" w:hAnsi="Abyssinica SIL" w:cs="Abyssinica SIL"/>
        </w:rPr>
        <w:t>(</w:t>
      </w:r>
      <w:r w:rsidR="004420A1" w:rsidRPr="004420A1">
        <w:rPr>
          <w:rFonts w:ascii="Abyssinica SIL" w:hAnsi="Abyssinica SIL" w:cs="Abyssinica SIL"/>
        </w:rPr>
        <w:t xml:space="preserve">col. </w:t>
      </w:r>
      <w:r w:rsidRPr="004420A1">
        <w:rPr>
          <w:rFonts w:ascii="Abyssinica SIL" w:hAnsi="Abyssinica SIL" w:cs="Abyssinica SIL"/>
        </w:rPr>
        <w:t>1</w:t>
      </w:r>
      <w:r w:rsidR="004420A1" w:rsidRPr="004420A1">
        <w:rPr>
          <w:rFonts w:ascii="Abyssinica SIL" w:hAnsi="Abyssinica SIL" w:cs="Abyssinica SIL"/>
        </w:rPr>
        <w:t xml:space="preserve">) </w:t>
      </w:r>
      <w:proofErr w:type="spellStart"/>
      <w:r w:rsidRPr="004420A1">
        <w:rPr>
          <w:rFonts w:ascii="Abyssinica SIL" w:hAnsi="Abyssinica SIL" w:cs="Abyssinica SIL"/>
        </w:rPr>
        <w:t>ቶሙ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ወምክሮሙ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ወአስቴርነ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በቃለ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ለዓለም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ወተጽሕፈ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ለተዝካር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ወጸሐፈ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ንጉሥ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ውስተ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መንግሥቱ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ዘምድር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ወዘብሔር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ላእለ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ጽንቡ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ወቀተልዎሙ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ወላዕለ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ብዕሎሙ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ወክብረ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መንግሥቱ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ናሁ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ልኩዕ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ውስተ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መጽሐፈ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ፋርስ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ወዘሜዳን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ለተዝካር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ወመርዶኬዎስ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ባሕቲቱ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የዓቅብ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መንግሥቱ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ንጉሥ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አርጠርከሰርኮሴስ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ዓቢይ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ውእቱኒ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ወመንግሥቱኒ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ወክቡር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በኀበ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አይሁድ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ወይትፈቀር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ወይገብር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ግብራተ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ለኵሉ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ሕዝብ</w:t>
      </w:r>
      <w:proofErr w:type="spellEnd"/>
      <w:r w:rsidR="004420A1">
        <w:rPr>
          <w:rFonts w:ascii="Abyssinica SIL" w:hAnsi="Abyssinica SIL" w:cs="Abyssinica SIL"/>
        </w:rPr>
        <w:t xml:space="preserve">። </w:t>
      </w:r>
      <w:proofErr w:type="spellStart"/>
      <w:r w:rsidRPr="004420A1">
        <w:rPr>
          <w:rFonts w:ascii="Abyssinica SIL" w:hAnsi="Abyssinica SIL" w:cs="Abyssinica SIL"/>
        </w:rPr>
        <w:t>ወይቤ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መርዶኬዎስእምነ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እግዚአብሔር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ኮነ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ዝንቱ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ነገር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ተዘኩርኩ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በእንተ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ሕልም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ዘርኢኩ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በበይነ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ዝንቱ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ነገር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እስመ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ኢኃለፈ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እምኔሁ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ለውእቱ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ሕልም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ቃለ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እንታክቲ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መጽሐፍ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ነቅዓ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ማይ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እንተ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ኮነት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ፈለገወኮነ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ብርሃነ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ፀሐይ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ወማይ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ብዙኅ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አስቴር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ይእቲ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ፈለግ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እንተ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አውሰበ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ንጉሥ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ወረሰያ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ንግሥተ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ወእልክቱ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ክልኤቱ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አክይስት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አነ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ወሐማ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ንሕነ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ወአሕዛብሰ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ተጋብኡ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ከመ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ያማስኑ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ለአይሁድስሞሙ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ወሕዝበ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ዚአየ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እስራኤል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ውእቱ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አውየው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ኀበ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እግዚአብሔር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r w:rsidRPr="004420A1">
        <w:rPr>
          <w:rFonts w:ascii="Abyssinica SIL" w:hAnsi="Abyssinica SIL" w:cs="Abyssinica SIL"/>
        </w:rPr>
        <w:t>ወ</w:t>
      </w:r>
    </w:p>
    <w:p w14:paraId="6665BC1D" w14:textId="05012A09" w:rsidR="00BF71F6" w:rsidRPr="004420A1" w:rsidRDefault="00027454" w:rsidP="004420A1">
      <w:pPr>
        <w:spacing w:line="240" w:lineRule="auto"/>
        <w:jc w:val="both"/>
        <w:rPr>
          <w:rFonts w:ascii="Abyssinica SIL" w:hAnsi="Abyssinica SIL" w:cs="Abyssinica SIL"/>
        </w:rPr>
      </w:pPr>
      <w:r w:rsidRPr="004420A1">
        <w:rPr>
          <w:rFonts w:ascii="Abyssinica SIL" w:hAnsi="Abyssinica SIL" w:cs="Abyssinica SIL"/>
        </w:rPr>
        <w:t>(</w:t>
      </w:r>
      <w:r w:rsidR="004420A1" w:rsidRPr="004420A1">
        <w:rPr>
          <w:rFonts w:ascii="Abyssinica SIL" w:hAnsi="Abyssinica SIL" w:cs="Abyssinica SIL"/>
        </w:rPr>
        <w:t xml:space="preserve">col. </w:t>
      </w:r>
      <w:r w:rsidRPr="004420A1">
        <w:rPr>
          <w:rFonts w:ascii="Abyssinica SIL" w:hAnsi="Abyssinica SIL" w:cs="Abyssinica SIL"/>
        </w:rPr>
        <w:t>2</w:t>
      </w:r>
      <w:r w:rsidR="004420A1" w:rsidRPr="004420A1">
        <w:rPr>
          <w:rFonts w:ascii="Abyssinica SIL" w:hAnsi="Abyssinica SIL" w:cs="Abyssinica SIL"/>
        </w:rPr>
        <w:t xml:space="preserve">) </w:t>
      </w:r>
      <w:proofErr w:type="spellStart"/>
      <w:r w:rsidRPr="004420A1">
        <w:rPr>
          <w:rFonts w:ascii="Abyssinica SIL" w:hAnsi="Abyssinica SIL" w:cs="Abyssinica SIL"/>
        </w:rPr>
        <w:t>ድኅኑ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ወአድኃኖሙ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እግዚአብሔር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ለዝቡ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ወአድኃነነ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እግዚአብሔር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እምነ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ዝንቱ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ኵሉ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እኩይ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ወገብረ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እግዚአብሔር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ዓቢየ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ወመድምመ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ወተአምረ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ዘኢኮነ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ከማሁ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ውስተ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አሕዛብ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ወበበይነ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ዝንቱ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r w:rsidRPr="004420A1">
        <w:rPr>
          <w:rFonts w:ascii="Abyssinica SIL" w:hAnsi="Abyssinica SIL" w:cs="Abyssinica SIL"/>
        </w:rPr>
        <w:t>፪ኤ</w:t>
      </w:r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ክፍል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r w:rsidRPr="004420A1">
        <w:rPr>
          <w:rFonts w:ascii="Abyssinica SIL" w:hAnsi="Abyssinica SIL" w:cs="Abyssinica SIL"/>
        </w:rPr>
        <w:t>፩ለሕዝበ</w:t>
      </w:r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እግዚአብሔር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r w:rsidRPr="004420A1">
        <w:rPr>
          <w:rFonts w:ascii="Abyssinica SIL" w:hAnsi="Abyssinica SIL" w:cs="Abyssinica SIL"/>
        </w:rPr>
        <w:t>፩፩ካልእ</w:t>
      </w:r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ሕዝብ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ወበጽሑ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አልክቱ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r w:rsidRPr="004420A1">
        <w:rPr>
          <w:rFonts w:ascii="Abyssinica SIL" w:hAnsi="Abyssinica SIL" w:cs="Abyssinica SIL"/>
        </w:rPr>
        <w:t>፪ቱ</w:t>
      </w:r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ክፍል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በሰዓት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ወበጊዜ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በዓላት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ደይን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ቅድመ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እግዚአብሔር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ወላዕለ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ኵሉ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አሕዛብወአንጽሐ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ክርስቶስ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ወኮነ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እለንቱ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መዋዕል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በወርኃ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ኅዳር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r w:rsidRPr="004420A1">
        <w:rPr>
          <w:rFonts w:ascii="Abyssinica SIL" w:hAnsi="Abyssinica SIL" w:cs="Abyssinica SIL"/>
        </w:rPr>
        <w:t>፲ወ፬ወአመ</w:t>
      </w:r>
      <w:r w:rsidR="004420A1">
        <w:rPr>
          <w:rFonts w:ascii="Abyssinica SIL" w:hAnsi="Abyssinica SIL" w:cs="Abyssinica SIL"/>
        </w:rPr>
        <w:t xml:space="preserve">፡ </w:t>
      </w:r>
      <w:r w:rsidRPr="004420A1">
        <w:rPr>
          <w:rFonts w:ascii="Abyssinica SIL" w:hAnsi="Abyssinica SIL" w:cs="Abyssinica SIL"/>
        </w:rPr>
        <w:t>፲ወ፭ለሠርቀ</w:t>
      </w:r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ውእቱ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ውእቱ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ወርኃ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እንዘ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ይትጋብዑ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በትፍሥሕት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ቅድመ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እግዚአብሔር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በትውልዶሙ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ለዓለም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ውስተ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እስራኤል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ሕዝቡ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ወአመ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ራብዕት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መንግሥቱ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ለጳጣሎሜዎስ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ወቀሌዎጴጥሬ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አብይስ</w:t>
      </w:r>
      <w:proofErr w:type="spellEnd"/>
      <w:r w:rsidR="004420A1">
        <w:rPr>
          <w:rFonts w:ascii="Abyssinica SIL" w:hAnsi="Abyssinica SIL" w:cs="Abyssinica SIL"/>
        </w:rPr>
        <w:t xml:space="preserve">። </w:t>
      </w:r>
      <w:proofErr w:type="spellStart"/>
      <w:r w:rsidRPr="004420A1">
        <w:rPr>
          <w:rFonts w:ascii="Abyssinica SIL" w:hAnsi="Abyssinica SIL" w:cs="Abyssinica SIL"/>
        </w:rPr>
        <w:t>እግዚአብሔር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ዘይቤ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ርኩስ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ካህን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ወሌዋዊ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ወጰጠሎማዊ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ወልደ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ወይትወፈይ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መጽሐፈ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እንተ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ባቲ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ድኂነ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እንተ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ይቤሎ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ሀለወት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ወተርጐማ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ለሲማኬስ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ጳጣሎማዊ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proofErr w:type="spellStart"/>
      <w:r w:rsidRPr="004420A1">
        <w:rPr>
          <w:rFonts w:ascii="Abyssinica SIL" w:hAnsi="Abyssinica SIL" w:cs="Abyssinica SIL"/>
        </w:rPr>
        <w:t>ዘእምነ</w:t>
      </w:r>
      <w:proofErr w:type="spellEnd"/>
      <w:r w:rsidR="004420A1">
        <w:rPr>
          <w:rFonts w:ascii="Abyssinica SIL" w:hAnsi="Abyssinica SIL" w:cs="Abyssinica SIL"/>
        </w:rPr>
        <w:t xml:space="preserve">፡ </w:t>
      </w:r>
      <w:r w:rsidRPr="004420A1">
        <w:rPr>
          <w:rFonts w:ascii="Abyssinica SIL" w:hAnsi="Abyssinica SIL" w:cs="Abyssinica SIL"/>
        </w:rPr>
        <w:t>ኢየሩሳሌም</w:t>
      </w:r>
      <w:r w:rsidR="004420A1">
        <w:rPr>
          <w:rFonts w:ascii="Abyssinica SIL" w:hAnsi="Abyssinica SIL" w:cs="Abyssinica SIL"/>
        </w:rPr>
        <w:t xml:space="preserve">። ። ። ። ። </w:t>
      </w:r>
    </w:p>
    <w:p w14:paraId="67EE862A" w14:textId="77777777" w:rsidR="00BF71F6" w:rsidRPr="00940842" w:rsidRDefault="00000000" w:rsidP="004420A1">
      <w:pPr>
        <w:spacing w:line="240" w:lineRule="auto"/>
        <w:jc w:val="both"/>
        <w:rPr>
          <w:rFonts w:ascii="Abyssinica SIL" w:hAnsi="Abyssinica SIL" w:cs="Abyssinica SIL"/>
          <w:sz w:val="24"/>
          <w:szCs w:val="24"/>
        </w:rPr>
      </w:pPr>
      <w:r w:rsidRPr="00940842">
        <w:rPr>
          <w:rFonts w:ascii="Abyssinica SIL" w:hAnsi="Abyssinica SIL" w:cs="Abyssinica SIL"/>
          <w:sz w:val="24"/>
          <w:szCs w:val="24"/>
        </w:rPr>
        <w:fldChar w:fldCharType="begin"/>
      </w:r>
      <w:r w:rsidRPr="00940842">
        <w:rPr>
          <w:rFonts w:ascii="Abyssinica SIL" w:hAnsi="Abyssinica SIL" w:cs="Abyssinica SIL"/>
          <w:sz w:val="24"/>
          <w:szCs w:val="24"/>
        </w:rPr>
        <w:instrText xml:space="preserve"> INDEX \e "</w:instrText>
      </w:r>
      <w:r w:rsidRPr="00940842">
        <w:rPr>
          <w:rFonts w:ascii="Abyssinica SIL" w:hAnsi="Abyssinica SIL" w:cs="Abyssinica SIL"/>
          <w:sz w:val="24"/>
          <w:szCs w:val="24"/>
        </w:rPr>
        <w:tab/>
        <w:instrText>" \c "1" \z "1031"</w:instrText>
      </w:r>
      <w:r w:rsidRPr="00940842">
        <w:rPr>
          <w:rFonts w:ascii="Abyssinica SIL" w:hAnsi="Abyssinica SIL" w:cs="Abyssinica SIL"/>
          <w:sz w:val="24"/>
          <w:szCs w:val="24"/>
        </w:rPr>
        <w:fldChar w:fldCharType="separate"/>
      </w:r>
      <w:r w:rsidRPr="00940842">
        <w:rPr>
          <w:rFonts w:ascii="Abyssinica SIL" w:hAnsi="Abyssinica SIL" w:cs="Abyssinica SIL"/>
          <w:sz w:val="24"/>
          <w:szCs w:val="24"/>
        </w:rPr>
        <w:fldChar w:fldCharType="end"/>
      </w:r>
    </w:p>
    <w:sectPr w:rsidR="00BF71F6" w:rsidRPr="00940842" w:rsidSect="006C38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CE0DE" w14:textId="77777777" w:rsidR="0029236C" w:rsidRDefault="0029236C" w:rsidP="006C385E">
      <w:pPr>
        <w:spacing w:after="0" w:line="240" w:lineRule="auto"/>
      </w:pPr>
      <w:r>
        <w:separator/>
      </w:r>
    </w:p>
  </w:endnote>
  <w:endnote w:type="continuationSeparator" w:id="0">
    <w:p w14:paraId="491A2BD7" w14:textId="77777777" w:rsidR="0029236C" w:rsidRDefault="0029236C" w:rsidP="006C3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ill">
    <w:panose1 w:val="020F0602050406030203"/>
    <w:charset w:val="00"/>
    <w:family w:val="swiss"/>
    <w:pitch w:val="variable"/>
    <w:sig w:usb0="E00002FF" w:usb1="4000E4FB" w:usb2="02000000" w:usb3="00000000" w:csb0="0000019F" w:csb1="00000000"/>
  </w:font>
  <w:font w:name="Power Geez Unicode1">
    <w:altName w:val="Calibri"/>
    <w:charset w:val="00"/>
    <w:family w:val="auto"/>
    <w:pitch w:val="variable"/>
    <w:sig w:usb0="00000003" w:usb1="00000000" w:usb2="00000000" w:usb3="00000000" w:csb0="00000001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Abyssinica SIL">
    <w:altName w:val="Arial"/>
    <w:panose1 w:val="02000000000000000000"/>
    <w:charset w:val="00"/>
    <w:family w:val="auto"/>
    <w:pitch w:val="variable"/>
    <w:sig w:usb0="800000EF" w:usb1="5200A14B" w:usb2="08000828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24FC7" w14:textId="77777777" w:rsidR="006C385E" w:rsidRDefault="006C38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74283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C4CE34" w14:textId="7A402DBE" w:rsidR="006C385E" w:rsidRDefault="006C38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3B203C" w14:textId="77777777" w:rsidR="006C385E" w:rsidRDefault="006C38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2EA6D" w14:textId="77777777" w:rsidR="006C385E" w:rsidRDefault="006C38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8B2D0" w14:textId="77777777" w:rsidR="0029236C" w:rsidRDefault="0029236C" w:rsidP="006C385E">
      <w:pPr>
        <w:spacing w:after="0" w:line="240" w:lineRule="auto"/>
      </w:pPr>
      <w:r>
        <w:separator/>
      </w:r>
    </w:p>
  </w:footnote>
  <w:footnote w:type="continuationSeparator" w:id="0">
    <w:p w14:paraId="07387E0D" w14:textId="77777777" w:rsidR="0029236C" w:rsidRDefault="0029236C" w:rsidP="006C3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6AADE" w14:textId="77777777" w:rsidR="006C385E" w:rsidRDefault="006C38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BE6E0" w14:textId="6A7F2CC3" w:rsidR="006C385E" w:rsidRDefault="006C385E" w:rsidP="006C385E">
    <w:pPr>
      <w:pStyle w:val="Header"/>
      <w:tabs>
        <w:tab w:val="clear" w:pos="9360"/>
        <w:tab w:val="right" w:pos="9027"/>
      </w:tabs>
    </w:pPr>
    <w:r>
      <w:rPr>
        <w:rFonts w:ascii="Brill" w:hAnsi="Brill"/>
        <w:i/>
        <w:iCs/>
      </w:rPr>
      <w:t>Esther</w:t>
    </w:r>
    <w:r w:rsidRPr="00C93554">
      <w:rPr>
        <w:rFonts w:ascii="Brill" w:hAnsi="Brill"/>
        <w:i/>
        <w:iCs/>
      </w:rPr>
      <w:t xml:space="preserve"> in </w:t>
    </w:r>
    <w:r>
      <w:rPr>
        <w:rFonts w:ascii="Brill" w:hAnsi="Brill"/>
        <w:i/>
        <w:iCs/>
      </w:rPr>
      <w:t>EMIP 975</w:t>
    </w:r>
    <w:r>
      <w:tab/>
    </w:r>
    <w:r>
      <w:tab/>
    </w:r>
    <w:r>
      <w:rPr>
        <w:noProof/>
      </w:rPr>
      <w:drawing>
        <wp:inline distT="0" distB="0" distL="0" distR="0" wp14:anchorId="4EFBD304" wp14:editId="2DDB13C6">
          <wp:extent cx="800078" cy="279367"/>
          <wp:effectExtent l="0" t="0" r="0" b="0"/>
          <wp:docPr id="1998420379" name="Picture 1" descr="A close up of a boo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420379" name="Picture 1" descr="A close up of a book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489" cy="30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2970B" w14:textId="77777777" w:rsidR="006C385E" w:rsidRDefault="006C38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71F6"/>
    <w:rsid w:val="00027454"/>
    <w:rsid w:val="000A2BF1"/>
    <w:rsid w:val="001029F8"/>
    <w:rsid w:val="0029236C"/>
    <w:rsid w:val="003232EC"/>
    <w:rsid w:val="004420A1"/>
    <w:rsid w:val="00532DBD"/>
    <w:rsid w:val="006372AD"/>
    <w:rsid w:val="006C385E"/>
    <w:rsid w:val="008E0E1D"/>
    <w:rsid w:val="00940842"/>
    <w:rsid w:val="0097288C"/>
    <w:rsid w:val="00B05176"/>
    <w:rsid w:val="00BA65AA"/>
    <w:rsid w:val="00BF71F6"/>
    <w:rsid w:val="00E126FD"/>
    <w:rsid w:val="00EF7B9C"/>
    <w:rsid w:val="00FC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14890"/>
  <w15:docId w15:val="{8A9100CC-0DAF-40D4-BA88-E2A0CFF30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156082" w:themeColor="accent1"/>
      </w:pBdr>
      <w:spacing w:after="300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156082" w:themeColor="accent1"/>
      <w:sz w:val="18"/>
      <w:szCs w:val="18"/>
    </w:rPr>
  </w:style>
  <w:style w:type="paragraph" w:customStyle="1" w:styleId="DocDefaults">
    <w:name w:val="DocDefaults"/>
  </w:style>
  <w:style w:type="paragraph" w:styleId="NoSpacing">
    <w:name w:val="No Spacing"/>
    <w:uiPriority w:val="99"/>
    <w:qFormat/>
    <w:rsid w:val="00BA65AA"/>
    <w:pPr>
      <w:spacing w:after="0" w:line="240" w:lineRule="auto"/>
    </w:pPr>
    <w:rPr>
      <w:rFonts w:ascii="Calibri" w:eastAsia="Calibri" w:hAnsi="Calibri" w:cs="Calibri"/>
      <w:lang w:val="de-DE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A65AA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6C38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betamasaheft.eu/manuscripts/EMIP00975/viewer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3550</Words>
  <Characters>20239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Ralph Lee</cp:lastModifiedBy>
  <cp:revision>6</cp:revision>
  <dcterms:created xsi:type="dcterms:W3CDTF">2025-01-03T17:21:00Z</dcterms:created>
  <dcterms:modified xsi:type="dcterms:W3CDTF">2025-01-03T17:44:00Z</dcterms:modified>
</cp:coreProperties>
</file>